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bottom w:val="single" w:sz="4" w:space="0" w:color="auto"/>
        </w:tblBorders>
        <w:tblLook w:val="0600" w:firstRow="0" w:lastRow="0" w:firstColumn="0" w:lastColumn="0" w:noHBand="1" w:noVBand="1"/>
        <w:tblDescription w:val="Layout table"/>
      </w:tblPr>
      <w:tblGrid>
        <w:gridCol w:w="6210"/>
        <w:gridCol w:w="4014"/>
      </w:tblGrid>
      <w:tr w:rsidR="008C2737" w:rsidRPr="00107E2D" w14:paraId="79F838BF" w14:textId="77777777" w:rsidTr="0018324A">
        <w:trPr>
          <w:trHeight w:val="900"/>
        </w:trPr>
        <w:tc>
          <w:tcPr>
            <w:tcW w:w="6210" w:type="dxa"/>
          </w:tcPr>
          <w:p w14:paraId="565742C3" w14:textId="24C80147" w:rsidR="008C2737" w:rsidRPr="00107E2D" w:rsidRDefault="00D64650" w:rsidP="00D64650">
            <w:pPr>
              <w:jc w:val="center"/>
              <w:rPr>
                <w:rFonts w:asciiTheme="majorHAnsi" w:hAnsiTheme="majorHAnsi" w:cstheme="majorHAnsi"/>
              </w:rPr>
            </w:pPr>
            <w:bookmarkStart w:id="0" w:name="_Hlk518569320"/>
            <w:r>
              <w:rPr>
                <w:rFonts w:asciiTheme="majorHAnsi" w:hAnsiTheme="majorHAnsi" w:cstheme="majorHAnsi"/>
                <w:noProof/>
              </w:rPr>
              <w:t xml:space="preserve">[INSERT </w:t>
            </w:r>
            <w:r w:rsidR="00FA45D6">
              <w:rPr>
                <w:rFonts w:asciiTheme="majorHAnsi" w:hAnsiTheme="majorHAnsi" w:cstheme="majorHAnsi"/>
                <w:noProof/>
              </w:rPr>
              <w:t>LOCAL</w:t>
            </w:r>
            <w:r w:rsidR="00E42840">
              <w:rPr>
                <w:rFonts w:asciiTheme="majorHAnsi" w:hAnsiTheme="majorHAnsi" w:cstheme="majorHAnsi"/>
                <w:noProof/>
              </w:rPr>
              <w:t xml:space="preserve"> </w:t>
            </w:r>
            <w:r>
              <w:rPr>
                <w:rFonts w:asciiTheme="majorHAnsi" w:hAnsiTheme="majorHAnsi" w:cstheme="majorHAnsi"/>
                <w:noProof/>
              </w:rPr>
              <w:t>HEALTH DEPARTMENT LETTERHEAD]</w:t>
            </w:r>
            <w:r w:rsidR="00E42840" w:rsidRPr="00F63AB9">
              <w:rPr>
                <w:rFonts w:asciiTheme="majorHAnsi" w:hAnsiTheme="majorHAnsi" w:cstheme="majorHAnsi"/>
                <w:noProof/>
              </w:rPr>
              <w:t xml:space="preserve"> </w:t>
            </w:r>
          </w:p>
        </w:tc>
        <w:tc>
          <w:tcPr>
            <w:tcW w:w="4014" w:type="dxa"/>
          </w:tcPr>
          <w:sdt>
            <w:sdtPr>
              <w:rPr>
                <w:rFonts w:asciiTheme="majorHAnsi" w:hAnsiTheme="majorHAnsi" w:cstheme="majorHAnsi"/>
              </w:rPr>
              <w:alias w:val="Enter Street Address, City, ST ZIP Code:"/>
              <w:tag w:val="Enter  Street Address, City, ST ZIP Code:"/>
              <w:id w:val="223497027"/>
              <w:placeholder>
                <w:docPart w:val="34EF55282E3E43F3A5753B633BFF997F"/>
              </w:placeholder>
              <w:temporary/>
              <w:showingPlcHdr/>
              <w15:appearance w15:val="hidden"/>
            </w:sdtPr>
            <w:sdtEndPr/>
            <w:sdtContent>
              <w:p w14:paraId="6CA905EF" w14:textId="77777777" w:rsidR="008C2737" w:rsidRPr="00107E2D" w:rsidRDefault="008C2737" w:rsidP="008C2737">
                <w:pPr>
                  <w:pStyle w:val="ContactInfo"/>
                  <w:rPr>
                    <w:rFonts w:asciiTheme="majorHAnsi" w:hAnsiTheme="majorHAnsi" w:cstheme="majorHAnsi"/>
                  </w:rPr>
                </w:pPr>
                <w:r w:rsidRPr="00107E2D">
                  <w:rPr>
                    <w:rFonts w:asciiTheme="majorHAnsi" w:hAnsiTheme="majorHAnsi" w:cstheme="majorHAnsi"/>
                  </w:rPr>
                  <w:t>Street Address, City, ST ZIP Code</w:t>
                </w:r>
              </w:p>
            </w:sdtContent>
          </w:sdt>
          <w:sdt>
            <w:sdtPr>
              <w:rPr>
                <w:rFonts w:asciiTheme="majorHAnsi" w:hAnsiTheme="majorHAnsi" w:cstheme="majorHAnsi"/>
              </w:rPr>
              <w:alias w:val="Enter Telephone:"/>
              <w:tag w:val="Enter Telephone:"/>
              <w:id w:val="510197970"/>
              <w:placeholder>
                <w:docPart w:val="4EEC8249F4BF46A18AD1B888838004D9"/>
              </w:placeholder>
              <w:temporary/>
              <w:showingPlcHdr/>
              <w15:appearance w15:val="hidden"/>
            </w:sdtPr>
            <w:sdtEndPr/>
            <w:sdtContent>
              <w:p w14:paraId="2B558C86" w14:textId="77777777" w:rsidR="008C2737" w:rsidRPr="00107E2D" w:rsidRDefault="008C2737" w:rsidP="008C2737">
                <w:pPr>
                  <w:pStyle w:val="ContactInfo"/>
                  <w:rPr>
                    <w:rFonts w:asciiTheme="majorHAnsi" w:hAnsiTheme="majorHAnsi" w:cstheme="majorHAnsi"/>
                  </w:rPr>
                </w:pPr>
                <w:r w:rsidRPr="00107E2D">
                  <w:rPr>
                    <w:rFonts w:asciiTheme="majorHAnsi" w:hAnsiTheme="majorHAnsi" w:cstheme="majorHAnsi"/>
                  </w:rPr>
                  <w:t>Telephone</w:t>
                </w:r>
              </w:p>
            </w:sdtContent>
          </w:sdt>
          <w:sdt>
            <w:sdtPr>
              <w:rPr>
                <w:rFonts w:asciiTheme="majorHAnsi" w:hAnsiTheme="majorHAnsi" w:cstheme="majorHAnsi"/>
              </w:rPr>
              <w:alias w:val="Enter Email:"/>
              <w:tag w:val="Enter Email:"/>
              <w:id w:val="945582249"/>
              <w:placeholder>
                <w:docPart w:val="D80E1AA7FB2F44F0B15921AC5A16B539"/>
              </w:placeholder>
              <w:temporary/>
              <w:showingPlcHdr/>
              <w15:appearance w15:val="hidden"/>
            </w:sdtPr>
            <w:sdtEndPr/>
            <w:sdtContent>
              <w:p w14:paraId="0BFCBD56" w14:textId="77777777" w:rsidR="008C2737" w:rsidRPr="00107E2D" w:rsidRDefault="008C2737" w:rsidP="008C2737">
                <w:pPr>
                  <w:pStyle w:val="ContactInfo"/>
                  <w:rPr>
                    <w:rFonts w:asciiTheme="majorHAnsi" w:hAnsiTheme="majorHAnsi" w:cstheme="majorHAnsi"/>
                    <w:noProof/>
                  </w:rPr>
                </w:pPr>
                <w:r w:rsidRPr="00107E2D">
                  <w:rPr>
                    <w:rFonts w:asciiTheme="majorHAnsi" w:hAnsiTheme="majorHAnsi" w:cstheme="majorHAnsi"/>
                  </w:rPr>
                  <w:t>Email</w:t>
                </w:r>
              </w:p>
            </w:sdtContent>
          </w:sdt>
        </w:tc>
      </w:tr>
    </w:tbl>
    <w:bookmarkEnd w:id="0"/>
    <w:p w14:paraId="42A5F38B" w14:textId="27E5D0BE" w:rsidR="00752FC4" w:rsidRPr="00107E2D" w:rsidRDefault="00E42840" w:rsidP="000B4427">
      <w:pPr>
        <w:pStyle w:val="Date"/>
        <w:spacing w:before="360" w:after="720"/>
        <w:rPr>
          <w:rFonts w:asciiTheme="majorHAnsi" w:hAnsiTheme="majorHAnsi" w:cstheme="majorHAnsi"/>
        </w:rPr>
      </w:pPr>
      <w:r w:rsidRPr="00F63AB9">
        <w:rPr>
          <w:rFonts w:asciiTheme="majorHAnsi" w:hAnsiTheme="majorHAnsi" w:cstheme="majorHAnsi"/>
          <w:noProof/>
        </w:rPr>
        <mc:AlternateContent>
          <mc:Choice Requires="wps">
            <w:drawing>
              <wp:anchor distT="45720" distB="45720" distL="114300" distR="114300" simplePos="0" relativeHeight="251659264" behindDoc="0" locked="0" layoutInCell="1" allowOverlap="1" wp14:anchorId="04C785A9" wp14:editId="2A876D58">
                <wp:simplePos x="0" y="0"/>
                <wp:positionH relativeFrom="margin">
                  <wp:align>right</wp:align>
                </wp:positionH>
                <wp:positionV relativeFrom="paragraph">
                  <wp:posOffset>-1094105</wp:posOffset>
                </wp:positionV>
                <wp:extent cx="6486525" cy="2667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66700"/>
                        </a:xfrm>
                        <a:prstGeom prst="rect">
                          <a:avLst/>
                        </a:prstGeom>
                        <a:solidFill>
                          <a:srgbClr val="FFFFFF"/>
                        </a:solidFill>
                        <a:ln w="9525">
                          <a:noFill/>
                          <a:miter lim="800000"/>
                          <a:headEnd/>
                          <a:tailEnd/>
                        </a:ln>
                      </wps:spPr>
                      <wps:txbx>
                        <w:txbxContent>
                          <w:p w14:paraId="77A777C2" w14:textId="6658A3C3" w:rsidR="00E42840" w:rsidRPr="00E117E8" w:rsidRDefault="0094223A" w:rsidP="00E42840">
                            <w:pPr>
                              <w:jc w:val="center"/>
                              <w:rPr>
                                <w:b/>
                                <w:color w:val="0070C0"/>
                              </w:rPr>
                            </w:pPr>
                            <w:r>
                              <w:rPr>
                                <w:b/>
                                <w:color w:val="0070C0"/>
                              </w:rPr>
                              <w:t xml:space="preserve">Template </w:t>
                            </w:r>
                            <w:r w:rsidR="00E42840" w:rsidRPr="00E117E8">
                              <w:rPr>
                                <w:b/>
                                <w:color w:val="0070C0"/>
                              </w:rPr>
                              <w:t>Letter to S</w:t>
                            </w:r>
                            <w:r w:rsidR="00096D70">
                              <w:rPr>
                                <w:b/>
                                <w:color w:val="0070C0"/>
                              </w:rPr>
                              <w:t>wine Exhibitors</w:t>
                            </w:r>
                            <w:r>
                              <w:rPr>
                                <w:b/>
                                <w:color w:val="0070C0"/>
                              </w:rPr>
                              <w:t xml:space="preserve"> After a </w:t>
                            </w:r>
                            <w:r w:rsidR="00096D70">
                              <w:rPr>
                                <w:b/>
                                <w:color w:val="0070C0"/>
                              </w:rPr>
                              <w:t>Human</w:t>
                            </w:r>
                            <w:r>
                              <w:rPr>
                                <w:b/>
                                <w:color w:val="0070C0"/>
                              </w:rPr>
                              <w:t xml:space="preserve"> Variant Influenza Detection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C785A9" id="_x0000_t202" coordsize="21600,21600" o:spt="202" path="m,l,21600r21600,l21600,xe">
                <v:stroke joinstyle="miter"/>
                <v:path gradientshapeok="t" o:connecttype="rect"/>
              </v:shapetype>
              <v:shape id="Text Box 2" o:spid="_x0000_s1026" type="#_x0000_t202" style="position:absolute;margin-left:459.55pt;margin-top:-86.15pt;width:510.75pt;height:2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" stroked="f">
                <v:textbox>
                  <w:txbxContent>
                    <w:p w14:paraId="77A777C2" w14:textId="6658A3C3" w:rsidR="00E42840" w:rsidRPr="00E117E8" w:rsidRDefault="0094223A" w:rsidP="00E42840">
                      <w:pPr>
                        <w:jc w:val="center"/>
                        <w:rPr>
                          <w:b/>
                          <w:color w:val="0070C0"/>
                        </w:rPr>
                      </w:pPr>
                      <w:r>
                        <w:rPr>
                          <w:b/>
                          <w:color w:val="0070C0"/>
                        </w:rPr>
                        <w:t xml:space="preserve">Template </w:t>
                      </w:r>
                      <w:r w:rsidR="00E42840" w:rsidRPr="00E117E8">
                        <w:rPr>
                          <w:b/>
                          <w:color w:val="0070C0"/>
                        </w:rPr>
                        <w:t>Letter to S</w:t>
                      </w:r>
                      <w:r w:rsidR="00096D70">
                        <w:rPr>
                          <w:b/>
                          <w:color w:val="0070C0"/>
                        </w:rPr>
                        <w:t>wine Exhibitors</w:t>
                      </w:r>
                      <w:r>
                        <w:rPr>
                          <w:b/>
                          <w:color w:val="0070C0"/>
                        </w:rPr>
                        <w:t xml:space="preserve"> </w:t>
                      </w:r>
                      <w:proofErr w:type="gramStart"/>
                      <w:r>
                        <w:rPr>
                          <w:b/>
                          <w:color w:val="0070C0"/>
                        </w:rPr>
                        <w:t>After</w:t>
                      </w:r>
                      <w:proofErr w:type="gramEnd"/>
                      <w:r>
                        <w:rPr>
                          <w:b/>
                          <w:color w:val="0070C0"/>
                        </w:rPr>
                        <w:t xml:space="preserve"> a </w:t>
                      </w:r>
                      <w:r w:rsidR="00096D70">
                        <w:rPr>
                          <w:b/>
                          <w:color w:val="0070C0"/>
                        </w:rPr>
                        <w:t>Human</w:t>
                      </w:r>
                      <w:r>
                        <w:rPr>
                          <w:b/>
                          <w:color w:val="0070C0"/>
                        </w:rPr>
                        <w:t xml:space="preserve"> Variant Influenza Detection</w:t>
                      </w:r>
                    </w:p>
                  </w:txbxContent>
                </v:textbox>
                <w10:wrap anchorx="margin"/>
              </v:shape>
            </w:pict>
          </mc:Fallback>
        </mc:AlternateContent>
      </w:r>
      <w:r w:rsidR="00D64650">
        <w:rPr>
          <w:rFonts w:asciiTheme="majorHAnsi" w:hAnsiTheme="majorHAnsi" w:cstheme="majorHAnsi"/>
        </w:rPr>
        <w:t>[INSERT DATE</w:t>
      </w:r>
      <w:r w:rsidR="00A35CD4" w:rsidRPr="00107E2D">
        <w:rPr>
          <w:rFonts w:asciiTheme="majorHAnsi" w:hAnsiTheme="majorHAnsi" w:cstheme="majorHAnsi"/>
        </w:rPr>
        <w:t>]</w:t>
      </w:r>
    </w:p>
    <w:p w14:paraId="737CF495" w14:textId="36EBAC38" w:rsidR="00752FC4" w:rsidRPr="00107E2D" w:rsidRDefault="00752FC4" w:rsidP="0050710E">
      <w:pPr>
        <w:pStyle w:val="Salutation"/>
        <w:spacing w:after="240"/>
        <w:rPr>
          <w:rFonts w:asciiTheme="majorHAnsi" w:hAnsiTheme="majorHAnsi" w:cstheme="majorHAnsi"/>
        </w:rPr>
      </w:pPr>
      <w:r w:rsidRPr="00107E2D">
        <w:rPr>
          <w:rFonts w:asciiTheme="majorHAnsi" w:hAnsiTheme="majorHAnsi" w:cstheme="majorHAnsi"/>
        </w:rPr>
        <w:t xml:space="preserve">Dear </w:t>
      </w:r>
      <w:r w:rsidR="00286C35">
        <w:rPr>
          <w:rFonts w:asciiTheme="majorHAnsi" w:hAnsiTheme="majorHAnsi" w:cstheme="majorHAnsi"/>
        </w:rPr>
        <w:t xml:space="preserve">Swine Exhibitors/Swine </w:t>
      </w:r>
      <w:r w:rsidR="00E738C2" w:rsidRPr="00107E2D">
        <w:rPr>
          <w:rFonts w:asciiTheme="majorHAnsi" w:hAnsiTheme="majorHAnsi" w:cstheme="majorHAnsi"/>
        </w:rPr>
        <w:t>Purchasers</w:t>
      </w:r>
      <w:r w:rsidRPr="00107E2D">
        <w:rPr>
          <w:rFonts w:asciiTheme="majorHAnsi" w:hAnsiTheme="majorHAnsi" w:cstheme="majorHAnsi"/>
        </w:rPr>
        <w:t>,</w:t>
      </w:r>
    </w:p>
    <w:p w14:paraId="7EA83FCF" w14:textId="7CD9CD07" w:rsidR="002D2C54" w:rsidRPr="00107E2D" w:rsidRDefault="002D2C54" w:rsidP="004436B6">
      <w:pPr>
        <w:pStyle w:val="Signature"/>
        <w:spacing w:after="240" w:line="240" w:lineRule="auto"/>
        <w:contextualSpacing w:val="0"/>
        <w:rPr>
          <w:rFonts w:asciiTheme="majorHAnsi" w:hAnsiTheme="majorHAnsi" w:cstheme="majorHAnsi"/>
        </w:rPr>
      </w:pPr>
      <w:bookmarkStart w:id="1" w:name="_Hlk518027988"/>
      <w:r w:rsidRPr="00107E2D">
        <w:rPr>
          <w:rFonts w:asciiTheme="majorHAnsi" w:hAnsiTheme="majorHAnsi" w:cstheme="majorHAnsi"/>
        </w:rPr>
        <w:t>The Michigan Department of Health and Human Services (MDHHS) has identified</w:t>
      </w:r>
      <w:r w:rsidR="00D952CF">
        <w:rPr>
          <w:rFonts w:asciiTheme="majorHAnsi" w:hAnsiTheme="majorHAnsi" w:cstheme="majorHAnsi"/>
        </w:rPr>
        <w:t xml:space="preserve"> a variant influenza infection [INSERT</w:t>
      </w:r>
      <w:r w:rsidR="006A1115">
        <w:rPr>
          <w:rFonts w:asciiTheme="majorHAnsi" w:hAnsiTheme="majorHAnsi" w:cstheme="majorHAnsi"/>
        </w:rPr>
        <w:t xml:space="preserve"> TYPE &amp;</w:t>
      </w:r>
      <w:r w:rsidR="00D952CF">
        <w:rPr>
          <w:rFonts w:asciiTheme="majorHAnsi" w:hAnsiTheme="majorHAnsi" w:cstheme="majorHAnsi"/>
        </w:rPr>
        <w:t xml:space="preserve"> STRAIN] </w:t>
      </w:r>
      <w:r w:rsidRPr="00107E2D">
        <w:rPr>
          <w:rFonts w:asciiTheme="majorHAnsi" w:hAnsiTheme="majorHAnsi" w:cstheme="majorHAnsi"/>
        </w:rPr>
        <w:t xml:space="preserve">in an individual who had contact with swine at the </w:t>
      </w:r>
      <w:r w:rsidR="00E738C2" w:rsidRPr="00107E2D">
        <w:rPr>
          <w:rFonts w:asciiTheme="majorHAnsi" w:hAnsiTheme="majorHAnsi" w:cstheme="majorHAnsi"/>
        </w:rPr>
        <w:t>[</w:t>
      </w:r>
      <w:r w:rsidR="00D64650">
        <w:rPr>
          <w:rFonts w:asciiTheme="majorHAnsi" w:hAnsiTheme="majorHAnsi" w:cstheme="majorHAnsi"/>
        </w:rPr>
        <w:t>INSERT FAIR NAME</w:t>
      </w:r>
      <w:r w:rsidR="00E738C2" w:rsidRPr="00107E2D">
        <w:rPr>
          <w:rFonts w:asciiTheme="majorHAnsi" w:hAnsiTheme="majorHAnsi" w:cstheme="majorHAnsi"/>
        </w:rPr>
        <w:t>]</w:t>
      </w:r>
      <w:r w:rsidRPr="00107E2D">
        <w:rPr>
          <w:rFonts w:asciiTheme="majorHAnsi" w:hAnsiTheme="majorHAnsi" w:cstheme="majorHAnsi"/>
        </w:rPr>
        <w:t xml:space="preserve">, which was held </w:t>
      </w:r>
      <w:r w:rsidR="00D64650">
        <w:rPr>
          <w:rFonts w:asciiTheme="majorHAnsi" w:hAnsiTheme="majorHAnsi" w:cstheme="majorHAnsi"/>
        </w:rPr>
        <w:t>[INSERT FAIR DATES</w:t>
      </w:r>
      <w:r w:rsidR="00E738C2" w:rsidRPr="00107E2D">
        <w:rPr>
          <w:rFonts w:asciiTheme="majorHAnsi" w:hAnsiTheme="majorHAnsi" w:cstheme="majorHAnsi"/>
        </w:rPr>
        <w:t>]</w:t>
      </w:r>
      <w:r w:rsidR="00D64650">
        <w:rPr>
          <w:rFonts w:asciiTheme="majorHAnsi" w:hAnsiTheme="majorHAnsi" w:cstheme="majorHAnsi"/>
        </w:rPr>
        <w:t>.</w:t>
      </w:r>
      <w:r w:rsidRPr="00107E2D">
        <w:rPr>
          <w:rFonts w:asciiTheme="majorHAnsi" w:hAnsiTheme="majorHAnsi" w:cstheme="majorHAnsi"/>
        </w:rPr>
        <w:t xml:space="preserve"> Additional testing for the individual and close contacts is pending.   </w:t>
      </w:r>
      <w:bookmarkEnd w:id="1"/>
    </w:p>
    <w:p w14:paraId="2E041744" w14:textId="0F46E3EF" w:rsidR="002D2C54" w:rsidRPr="00107E2D" w:rsidRDefault="001C5EFF" w:rsidP="004436B6">
      <w:pPr>
        <w:pStyle w:val="Signature"/>
        <w:spacing w:after="240" w:line="240" w:lineRule="auto"/>
        <w:contextualSpacing w:val="0"/>
        <w:rPr>
          <w:rFonts w:asciiTheme="majorHAnsi" w:hAnsiTheme="majorHAnsi" w:cstheme="majorHAnsi"/>
        </w:rPr>
      </w:pPr>
      <w:bookmarkStart w:id="2" w:name="_Hlk518027161"/>
      <w:r w:rsidRPr="00107E2D">
        <w:rPr>
          <w:rFonts w:asciiTheme="majorHAnsi" w:hAnsiTheme="majorHAnsi" w:cstheme="majorHAnsi"/>
        </w:rPr>
        <w:t>[I</w:t>
      </w:r>
      <w:r w:rsidR="00D64650">
        <w:rPr>
          <w:rFonts w:asciiTheme="majorHAnsi" w:hAnsiTheme="majorHAnsi" w:cstheme="majorHAnsi"/>
        </w:rPr>
        <w:t>NSERT LHD NAME</w:t>
      </w:r>
      <w:r w:rsidRPr="00107E2D">
        <w:rPr>
          <w:rFonts w:asciiTheme="majorHAnsi" w:hAnsiTheme="majorHAnsi" w:cstheme="majorHAnsi"/>
        </w:rPr>
        <w:t>]</w:t>
      </w:r>
      <w:r w:rsidR="002D2C54" w:rsidRPr="00107E2D">
        <w:rPr>
          <w:rFonts w:asciiTheme="majorHAnsi" w:hAnsiTheme="majorHAnsi" w:cstheme="majorHAnsi"/>
        </w:rPr>
        <w:t xml:space="preserve"> is working with</w:t>
      </w:r>
      <w:r w:rsidR="00D952CF">
        <w:rPr>
          <w:rFonts w:asciiTheme="majorHAnsi" w:hAnsiTheme="majorHAnsi" w:cstheme="majorHAnsi"/>
        </w:rPr>
        <w:t xml:space="preserve"> the fair t</w:t>
      </w:r>
      <w:r w:rsidR="002D2C54" w:rsidRPr="00107E2D">
        <w:rPr>
          <w:rFonts w:asciiTheme="majorHAnsi" w:hAnsiTheme="majorHAnsi" w:cstheme="majorHAnsi"/>
        </w:rPr>
        <w:t xml:space="preserve">o notify those who purchased swine as well as families who exhibited swine that they may have been exposed to influenza from infected pigs. </w:t>
      </w:r>
      <w:bookmarkEnd w:id="2"/>
    </w:p>
    <w:p w14:paraId="29D79D94" w14:textId="48DD3CE6" w:rsidR="002D2C54" w:rsidRPr="00107E2D" w:rsidRDefault="002D2C54" w:rsidP="004436B6">
      <w:pPr>
        <w:pStyle w:val="Signature"/>
        <w:spacing w:after="240" w:line="240" w:lineRule="auto"/>
        <w:contextualSpacing w:val="0"/>
        <w:rPr>
          <w:rFonts w:asciiTheme="majorHAnsi" w:hAnsiTheme="majorHAnsi" w:cstheme="majorHAnsi"/>
        </w:rPr>
      </w:pPr>
      <w:bookmarkStart w:id="3" w:name="_Hlk518027786"/>
      <w:r w:rsidRPr="00107E2D">
        <w:rPr>
          <w:rFonts w:asciiTheme="majorHAnsi" w:hAnsiTheme="majorHAnsi" w:cstheme="majorHAnsi"/>
        </w:rPr>
        <w:t>Pigs may be infected with swine influenza viruses that are different from human flu viruses. Swine flu viruses spread among pigs and – while rare – they can spread from pigs to people too. Spread of swine flu viruses from a pig to a person is thought to happen in the same way that human flu viruses spread; mainly through droplets when infected pigs cough and sneeze. This has happened in different settings, especially at fairs where pigs from many farms come in close contact with each other and with people.</w:t>
      </w:r>
      <w:bookmarkEnd w:id="3"/>
    </w:p>
    <w:p w14:paraId="76141EC9" w14:textId="025A5E98" w:rsidR="004436B6" w:rsidRPr="00107E2D" w:rsidRDefault="002D2C54" w:rsidP="004436B6">
      <w:pPr>
        <w:pStyle w:val="Signature"/>
        <w:spacing w:after="240" w:line="240" w:lineRule="auto"/>
        <w:contextualSpacing w:val="0"/>
        <w:rPr>
          <w:rFonts w:asciiTheme="majorHAnsi" w:hAnsiTheme="majorHAnsi" w:cstheme="majorHAnsi"/>
        </w:rPr>
      </w:pPr>
      <w:r w:rsidRPr="00107E2D">
        <w:rPr>
          <w:rFonts w:asciiTheme="majorHAnsi" w:hAnsiTheme="majorHAnsi" w:cstheme="majorHAnsi"/>
        </w:rPr>
        <w:t xml:space="preserve">The illness may affect some people more severely and it is important to inform your family doctor if anyone exposed to the pigs has come down with a </w:t>
      </w:r>
      <w:r w:rsidRPr="00107E2D">
        <w:rPr>
          <w:rFonts w:asciiTheme="majorHAnsi" w:hAnsiTheme="majorHAnsi" w:cstheme="majorHAnsi"/>
          <w:b/>
        </w:rPr>
        <w:t>fever, cough, body aches, or other respiratory symptoms</w:t>
      </w:r>
      <w:r w:rsidRPr="00107E2D">
        <w:rPr>
          <w:rFonts w:asciiTheme="majorHAnsi" w:hAnsiTheme="majorHAnsi" w:cstheme="majorHAnsi"/>
        </w:rPr>
        <w:t xml:space="preserve">. </w:t>
      </w:r>
      <w:r w:rsidR="00571B2C" w:rsidRPr="00107E2D">
        <w:rPr>
          <w:rFonts w:asciiTheme="majorHAnsi" w:hAnsiTheme="majorHAnsi" w:cstheme="majorHAnsi"/>
        </w:rPr>
        <w:t>Please immediately contact [</w:t>
      </w:r>
      <w:r w:rsidR="00D64650">
        <w:rPr>
          <w:rFonts w:asciiTheme="majorHAnsi" w:hAnsiTheme="majorHAnsi" w:cstheme="majorHAnsi"/>
        </w:rPr>
        <w:t>INSERT LHD NAME</w:t>
      </w:r>
      <w:r w:rsidR="00571B2C" w:rsidRPr="00107E2D">
        <w:rPr>
          <w:rFonts w:asciiTheme="majorHAnsi" w:hAnsiTheme="majorHAnsi" w:cstheme="majorHAnsi"/>
        </w:rPr>
        <w:t xml:space="preserve">] if you or anyone in your family has been sick with these symptoms. </w:t>
      </w:r>
      <w:r w:rsidRPr="00107E2D">
        <w:rPr>
          <w:rFonts w:asciiTheme="majorHAnsi" w:hAnsiTheme="majorHAnsi" w:cstheme="majorHAnsi"/>
        </w:rPr>
        <w:t>A nose or throat swab may be co</w:t>
      </w:r>
      <w:r w:rsidR="007A7FDA">
        <w:rPr>
          <w:rFonts w:asciiTheme="majorHAnsi" w:hAnsiTheme="majorHAnsi" w:cstheme="majorHAnsi"/>
        </w:rPr>
        <w:t>llected from you for</w:t>
      </w:r>
      <w:r w:rsidRPr="00107E2D">
        <w:rPr>
          <w:rFonts w:asciiTheme="majorHAnsi" w:hAnsiTheme="majorHAnsi" w:cstheme="majorHAnsi"/>
        </w:rPr>
        <w:t xml:space="preserve"> swine influenza</w:t>
      </w:r>
      <w:r w:rsidR="007A7FDA">
        <w:rPr>
          <w:rFonts w:asciiTheme="majorHAnsi" w:hAnsiTheme="majorHAnsi" w:cstheme="majorHAnsi"/>
        </w:rPr>
        <w:t xml:space="preserve"> testing</w:t>
      </w:r>
      <w:r w:rsidRPr="00107E2D">
        <w:rPr>
          <w:rFonts w:asciiTheme="majorHAnsi" w:hAnsiTheme="majorHAnsi" w:cstheme="majorHAnsi"/>
        </w:rPr>
        <w:t xml:space="preserve">. </w:t>
      </w:r>
    </w:p>
    <w:p w14:paraId="557FA2F7" w14:textId="5B670706" w:rsidR="002D2C54" w:rsidRPr="00107E2D" w:rsidRDefault="00D64650" w:rsidP="004436B6">
      <w:pPr>
        <w:pStyle w:val="Signature"/>
        <w:spacing w:after="240" w:line="240" w:lineRule="auto"/>
        <w:contextualSpacing w:val="0"/>
        <w:rPr>
          <w:rFonts w:asciiTheme="majorHAnsi" w:hAnsiTheme="majorHAnsi" w:cstheme="majorHAnsi"/>
        </w:rPr>
      </w:pPr>
      <w:r>
        <w:rPr>
          <w:rFonts w:asciiTheme="majorHAnsi" w:hAnsiTheme="majorHAnsi" w:cstheme="majorHAnsi"/>
        </w:rPr>
        <w:t>[INSERT LHD NAME</w:t>
      </w:r>
      <w:r w:rsidR="00571B2C" w:rsidRPr="00107E2D">
        <w:rPr>
          <w:rFonts w:asciiTheme="majorHAnsi" w:hAnsiTheme="majorHAnsi" w:cstheme="majorHAnsi"/>
        </w:rPr>
        <w:t>] is asking families who purchased or exhibited swine at the [</w:t>
      </w:r>
      <w:r>
        <w:rPr>
          <w:rFonts w:asciiTheme="majorHAnsi" w:hAnsiTheme="majorHAnsi" w:cstheme="majorHAnsi"/>
        </w:rPr>
        <w:t>INSERT FAIR NAME</w:t>
      </w:r>
      <w:r w:rsidR="00571B2C" w:rsidRPr="00107E2D">
        <w:rPr>
          <w:rFonts w:asciiTheme="majorHAnsi" w:hAnsiTheme="majorHAnsi" w:cstheme="majorHAnsi"/>
        </w:rPr>
        <w:t xml:space="preserve">] to watch themselves for symptoms of influenza for </w:t>
      </w:r>
      <w:r w:rsidR="00571B2C" w:rsidRPr="00107E2D">
        <w:rPr>
          <w:rFonts w:asciiTheme="majorHAnsi" w:hAnsiTheme="majorHAnsi" w:cstheme="majorHAnsi"/>
          <w:b/>
        </w:rPr>
        <w:t>10 days</w:t>
      </w:r>
      <w:r w:rsidR="00571B2C" w:rsidRPr="00107E2D">
        <w:rPr>
          <w:rFonts w:asciiTheme="majorHAnsi" w:hAnsiTheme="majorHAnsi" w:cstheme="majorHAnsi"/>
        </w:rPr>
        <w:t xml:space="preserve"> after their last exposure to pigs from the fair. </w:t>
      </w:r>
      <w:r w:rsidR="002D2C54" w:rsidRPr="00107E2D">
        <w:rPr>
          <w:rFonts w:asciiTheme="majorHAnsi" w:hAnsiTheme="majorHAnsi" w:cstheme="majorHAnsi"/>
        </w:rPr>
        <w:t xml:space="preserve">Influenza antiviral drugs can treat swine influenza viruses as well as seasonal flu illness in people. These drugs work better the sooner they are started.  </w:t>
      </w:r>
    </w:p>
    <w:p w14:paraId="4DC60B8D" w14:textId="73483328" w:rsidR="002D2C54" w:rsidRPr="00107E2D" w:rsidRDefault="00B66382" w:rsidP="004436B6">
      <w:pPr>
        <w:pStyle w:val="Signature"/>
        <w:spacing w:after="240" w:line="240" w:lineRule="auto"/>
        <w:contextualSpacing w:val="0"/>
        <w:rPr>
          <w:rFonts w:asciiTheme="majorHAnsi" w:hAnsiTheme="majorHAnsi" w:cstheme="majorHAnsi"/>
        </w:rPr>
      </w:pPr>
      <w:r w:rsidRPr="0027186B">
        <w:rPr>
          <w:rFonts w:asciiTheme="majorHAnsi" w:hAnsiTheme="majorHAnsi" w:cstheme="majorHAnsi"/>
          <w:bCs/>
        </w:rPr>
        <w:t>Swine influenza in pig</w:t>
      </w:r>
      <w:r>
        <w:rPr>
          <w:rFonts w:asciiTheme="majorHAnsi" w:hAnsiTheme="majorHAnsi" w:cstheme="majorHAnsi"/>
          <w:bCs/>
        </w:rPr>
        <w:t>s is not a food safety concern.</w:t>
      </w:r>
      <w:r w:rsidRPr="0027186B">
        <w:rPr>
          <w:rFonts w:asciiTheme="majorHAnsi" w:hAnsiTheme="majorHAnsi" w:cstheme="majorHAnsi"/>
          <w:bCs/>
        </w:rPr>
        <w:t xml:space="preserve"> Therefore, you cannot get influenza by eating cooked pork or pork products.</w:t>
      </w:r>
      <w:bookmarkStart w:id="4" w:name="_GoBack"/>
      <w:bookmarkEnd w:id="4"/>
      <w:r w:rsidR="002D2C54" w:rsidRPr="00107E2D">
        <w:rPr>
          <w:rFonts w:asciiTheme="majorHAnsi" w:hAnsiTheme="majorHAnsi" w:cstheme="majorHAnsi"/>
        </w:rPr>
        <w:t xml:space="preserve">  </w:t>
      </w:r>
    </w:p>
    <w:p w14:paraId="4FEA7D60" w14:textId="77777777" w:rsidR="007A7FDA" w:rsidRDefault="00D64650" w:rsidP="004436B6">
      <w:pPr>
        <w:pStyle w:val="Signature"/>
        <w:spacing w:after="240" w:line="240" w:lineRule="auto"/>
        <w:contextualSpacing w:val="0"/>
        <w:rPr>
          <w:rFonts w:asciiTheme="majorHAnsi" w:hAnsiTheme="majorHAnsi" w:cstheme="majorHAnsi"/>
        </w:rPr>
      </w:pPr>
      <w:r>
        <w:rPr>
          <w:rFonts w:asciiTheme="majorHAnsi" w:hAnsiTheme="majorHAnsi" w:cstheme="majorHAnsi"/>
        </w:rPr>
        <w:t>[INSERT LHD NAME</w:t>
      </w:r>
      <w:r w:rsidR="00034236" w:rsidRPr="00107E2D">
        <w:rPr>
          <w:rFonts w:asciiTheme="majorHAnsi" w:hAnsiTheme="majorHAnsi" w:cstheme="majorHAnsi"/>
        </w:rPr>
        <w:t>]</w:t>
      </w:r>
      <w:r w:rsidR="002D2C54" w:rsidRPr="00107E2D">
        <w:rPr>
          <w:rFonts w:asciiTheme="majorHAnsi" w:hAnsiTheme="majorHAnsi" w:cstheme="majorHAnsi"/>
        </w:rPr>
        <w:t xml:space="preserve"> and MDHHS are gathering information on flu-like illness in persons who were at the </w:t>
      </w:r>
      <w:r>
        <w:rPr>
          <w:rFonts w:asciiTheme="majorHAnsi" w:hAnsiTheme="majorHAnsi" w:cstheme="majorHAnsi"/>
        </w:rPr>
        <w:t>[INSERT FAIR NAME</w:t>
      </w:r>
      <w:r w:rsidR="00E738C2" w:rsidRPr="00107E2D">
        <w:rPr>
          <w:rFonts w:asciiTheme="majorHAnsi" w:hAnsiTheme="majorHAnsi" w:cstheme="majorHAnsi"/>
        </w:rPr>
        <w:t>]</w:t>
      </w:r>
      <w:r w:rsidR="002D2C54" w:rsidRPr="00107E2D">
        <w:rPr>
          <w:rFonts w:asciiTheme="majorHAnsi" w:hAnsiTheme="majorHAnsi" w:cstheme="majorHAnsi"/>
        </w:rPr>
        <w:t>.  We are asking ALL exhibitors and swine purchasers to please fill out the attached survey, regardless of heal</w:t>
      </w:r>
      <w:r>
        <w:rPr>
          <w:rFonts w:asciiTheme="majorHAnsi" w:hAnsiTheme="majorHAnsi" w:cstheme="majorHAnsi"/>
        </w:rPr>
        <w:t>th status, as soon as possible.</w:t>
      </w:r>
      <w:r w:rsidR="002D2C54" w:rsidRPr="00107E2D">
        <w:rPr>
          <w:rFonts w:asciiTheme="majorHAnsi" w:hAnsiTheme="majorHAnsi" w:cstheme="majorHAnsi"/>
        </w:rPr>
        <w:t xml:space="preserve"> The survey will be open until </w:t>
      </w:r>
      <w:r>
        <w:rPr>
          <w:rFonts w:asciiTheme="majorHAnsi" w:hAnsiTheme="majorHAnsi" w:cstheme="majorHAnsi"/>
        </w:rPr>
        <w:t>[ENTER DATE</w:t>
      </w:r>
      <w:r w:rsidR="00034236" w:rsidRPr="00107E2D">
        <w:rPr>
          <w:rFonts w:asciiTheme="majorHAnsi" w:hAnsiTheme="majorHAnsi" w:cstheme="majorHAnsi"/>
        </w:rPr>
        <w:t>]</w:t>
      </w:r>
      <w:r w:rsidR="002D2C54" w:rsidRPr="00107E2D">
        <w:rPr>
          <w:rFonts w:asciiTheme="majorHAnsi" w:hAnsiTheme="majorHAnsi" w:cstheme="majorHAnsi"/>
        </w:rPr>
        <w:t xml:space="preserve">. </w:t>
      </w:r>
    </w:p>
    <w:p w14:paraId="75A321DF" w14:textId="71D8B36C" w:rsidR="00226F91" w:rsidRPr="00107E2D" w:rsidRDefault="00034236" w:rsidP="004436B6">
      <w:pPr>
        <w:pStyle w:val="Signature"/>
        <w:spacing w:after="240" w:line="240" w:lineRule="auto"/>
        <w:contextualSpacing w:val="0"/>
        <w:rPr>
          <w:rFonts w:asciiTheme="majorHAnsi" w:hAnsiTheme="majorHAnsi" w:cstheme="majorHAnsi"/>
        </w:rPr>
      </w:pPr>
      <w:r w:rsidRPr="00107E2D">
        <w:rPr>
          <w:rFonts w:asciiTheme="majorHAnsi" w:hAnsiTheme="majorHAnsi" w:cstheme="majorHAnsi"/>
        </w:rPr>
        <w:t>[</w:t>
      </w:r>
      <w:r w:rsidR="007A7FDA">
        <w:rPr>
          <w:rFonts w:asciiTheme="majorHAnsi" w:hAnsiTheme="majorHAnsi" w:cstheme="majorHAnsi"/>
        </w:rPr>
        <w:t>ENTER</w:t>
      </w:r>
      <w:r w:rsidR="004436B6" w:rsidRPr="00107E2D">
        <w:rPr>
          <w:rFonts w:asciiTheme="majorHAnsi" w:hAnsiTheme="majorHAnsi" w:cstheme="majorHAnsi"/>
        </w:rPr>
        <w:t xml:space="preserve"> </w:t>
      </w:r>
      <w:r w:rsidR="007A7FDA">
        <w:rPr>
          <w:rFonts w:asciiTheme="majorHAnsi" w:hAnsiTheme="majorHAnsi" w:cstheme="majorHAnsi"/>
        </w:rPr>
        <w:t>SURVEY LINK</w:t>
      </w:r>
      <w:r w:rsidRPr="00107E2D">
        <w:rPr>
          <w:rFonts w:asciiTheme="majorHAnsi" w:hAnsiTheme="majorHAnsi" w:cstheme="majorHAnsi"/>
        </w:rPr>
        <w:t>]</w:t>
      </w:r>
    </w:p>
    <w:p w14:paraId="218FF270" w14:textId="77777777" w:rsidR="00C36953" w:rsidRPr="00107E2D" w:rsidRDefault="00C36953" w:rsidP="004436B6">
      <w:pPr>
        <w:pStyle w:val="Closing"/>
        <w:spacing w:before="480" w:after="240"/>
        <w:rPr>
          <w:rFonts w:asciiTheme="majorHAnsi" w:hAnsiTheme="majorHAnsi" w:cstheme="majorHAnsi"/>
        </w:rPr>
      </w:pPr>
      <w:bookmarkStart w:id="5" w:name="_Hlk518029513"/>
      <w:bookmarkStart w:id="6" w:name="_Hlk518029724"/>
      <w:r w:rsidRPr="00107E2D">
        <w:rPr>
          <w:rFonts w:asciiTheme="majorHAnsi" w:hAnsiTheme="majorHAnsi" w:cstheme="majorHAnsi"/>
        </w:rPr>
        <w:t>Sincerely,</w:t>
      </w:r>
    </w:p>
    <w:bookmarkEnd w:id="5"/>
    <w:bookmarkEnd w:id="6"/>
    <w:p w14:paraId="15CE231E" w14:textId="77777777" w:rsidR="00951225" w:rsidRDefault="00951225" w:rsidP="00951225">
      <w:pPr>
        <w:spacing w:after="0"/>
        <w:contextualSpacing/>
        <w:rPr>
          <w:rFonts w:asciiTheme="majorHAnsi" w:hAnsiTheme="majorHAnsi" w:cstheme="majorHAnsi"/>
        </w:rPr>
      </w:pPr>
      <w:r>
        <w:rPr>
          <w:rFonts w:asciiTheme="majorHAnsi" w:hAnsiTheme="majorHAnsi" w:cstheme="majorHAnsi"/>
        </w:rPr>
        <w:t>[INSERT SIGNATURE, NAME &amp; TITLE]</w:t>
      </w:r>
    </w:p>
    <w:p w14:paraId="2025FB70" w14:textId="77777777" w:rsidR="00951225" w:rsidRPr="00CE676B" w:rsidRDefault="00951225" w:rsidP="00951225">
      <w:pPr>
        <w:spacing w:after="0"/>
        <w:contextualSpacing/>
        <w:rPr>
          <w:rFonts w:asciiTheme="majorHAnsi" w:hAnsiTheme="majorHAnsi" w:cstheme="majorHAnsi"/>
        </w:rPr>
      </w:pPr>
      <w:r>
        <w:rPr>
          <w:rFonts w:asciiTheme="majorHAnsi" w:hAnsiTheme="majorHAnsi" w:cstheme="majorHAnsi"/>
        </w:rPr>
        <w:t>[INSERT LHD CONTACT INFORMATION]</w:t>
      </w:r>
    </w:p>
    <w:p w14:paraId="1A566203" w14:textId="0319F4BA" w:rsidR="00226F91" w:rsidRPr="00107E2D" w:rsidRDefault="00226F91" w:rsidP="00951225">
      <w:pPr>
        <w:spacing w:after="0"/>
        <w:contextualSpacing/>
        <w:rPr>
          <w:rFonts w:asciiTheme="majorHAnsi" w:hAnsiTheme="majorHAnsi" w:cstheme="majorHAnsi"/>
        </w:rPr>
      </w:pPr>
    </w:p>
    <w:sectPr w:rsidR="00226F91" w:rsidRPr="00107E2D" w:rsidSect="0018324A">
      <w:footerReference w:type="default" r:id="rId11"/>
      <w:headerReference w:type="first" r:id="rId12"/>
      <w:footerReference w:type="first" r:id="rId13"/>
      <w:pgSz w:w="12240" w:h="15840" w:code="1"/>
      <w:pgMar w:top="1008" w:right="1008" w:bottom="1008" w:left="1008"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51D35" w14:textId="77777777" w:rsidR="00B305E6" w:rsidRDefault="00B305E6">
      <w:pPr>
        <w:spacing w:after="0" w:line="240" w:lineRule="auto"/>
      </w:pPr>
      <w:r>
        <w:separator/>
      </w:r>
    </w:p>
    <w:p w14:paraId="4F6E628E" w14:textId="77777777" w:rsidR="00B305E6" w:rsidRDefault="00B305E6"/>
  </w:endnote>
  <w:endnote w:type="continuationSeparator" w:id="0">
    <w:p w14:paraId="0088209F" w14:textId="77777777" w:rsidR="00B305E6" w:rsidRDefault="00B305E6">
      <w:pPr>
        <w:spacing w:after="0" w:line="240" w:lineRule="auto"/>
      </w:pPr>
      <w:r>
        <w:continuationSeparator/>
      </w:r>
    </w:p>
    <w:p w14:paraId="01581735" w14:textId="77777777" w:rsidR="00B305E6" w:rsidRDefault="00B30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47B23" w14:textId="788C0193" w:rsidR="00226F91" w:rsidRPr="00024FBE" w:rsidRDefault="00226F91" w:rsidP="00024FBE">
    <w:pPr>
      <w:pStyle w:val="Footer"/>
      <w:ind w:left="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0D038" w14:textId="77777777" w:rsidR="00752FC4" w:rsidRDefault="00752FC4" w:rsidP="00752FC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9CABB" w14:textId="77777777" w:rsidR="00B305E6" w:rsidRDefault="00B305E6">
      <w:pPr>
        <w:spacing w:after="0" w:line="240" w:lineRule="auto"/>
      </w:pPr>
      <w:r>
        <w:separator/>
      </w:r>
    </w:p>
    <w:p w14:paraId="1FB36631" w14:textId="77777777" w:rsidR="00B305E6" w:rsidRDefault="00B305E6"/>
  </w:footnote>
  <w:footnote w:type="continuationSeparator" w:id="0">
    <w:p w14:paraId="5B8C4611" w14:textId="77777777" w:rsidR="00B305E6" w:rsidRDefault="00B305E6">
      <w:pPr>
        <w:spacing w:after="0" w:line="240" w:lineRule="auto"/>
      </w:pPr>
      <w:r>
        <w:continuationSeparator/>
      </w:r>
    </w:p>
    <w:p w14:paraId="2F68E0E7" w14:textId="77777777" w:rsidR="00B305E6" w:rsidRDefault="00B305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1B3DB" w14:textId="77777777" w:rsidR="009468D3" w:rsidRDefault="00CB0809">
    <w:pPr>
      <w:pStyle w:val="Header"/>
    </w:pPr>
    <w:r>
      <w:rPr>
        <w:noProof/>
      </w:rPr>
      <mc:AlternateContent>
        <mc:Choice Requires="wpg">
          <w:drawing>
            <wp:anchor distT="0" distB="0" distL="114300" distR="114300" simplePos="0" relativeHeight="251664384" behindDoc="0" locked="0" layoutInCell="1" allowOverlap="1" wp14:anchorId="296312EB" wp14:editId="58D9888D">
              <wp:simplePos x="0" y="0"/>
              <wp:positionH relativeFrom="page">
                <wp:align>center</wp:align>
              </wp:positionH>
              <wp:positionV relativeFrom="page">
                <wp:align>center</wp:align>
              </wp:positionV>
              <wp:extent cx="7782130" cy="10065662"/>
              <wp:effectExtent l="0" t="0" r="0" b="0"/>
              <wp:wrapNone/>
              <wp:docPr id="1" name="Group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25" name="Freeform 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2A30194-531F-40AF-B3D6-C43C37C2FAEE}"/>
                          </a:ext>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Shape 2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EAA1C26-A75A-44F2-AF8D-55EE31068248}"/>
                          </a:ext>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3DDBD76-40DF-4C6F-8415-E33249958520}"/>
                          </a:ext>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934EAF-C090-4ECE-BA30-C286CF13EC96}"/>
                          </a:ext>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Freeform: Shape 3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88829FE-D1A8-4A42-84D6-48674A0E873E}"/>
                          </a:ext>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61" name="Freeform 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E4965F3-DC46-457F-9EAA-C83DDE9CCAA7}"/>
                          </a:ext>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Shape 2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4B72E4A-CB21-4B94-A9B0-66F2CF596AB0}"/>
                          </a:ex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7FA449-BBCA-47E9-AA13-F58F5301332D}"/>
                          </a:ext>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DACBC4" id="Group 1" o:spid="_x0000_s1026" style="position:absolute;margin-left:0;margin-top:0;width:612.75pt;height:792.55pt;z-index:251664384;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" path="m,c,453,,453,,453,23,401,52,353,87,310v7,-9,14,-17,21,-26c116,275,125,266,133,258,248,143,406,72,581,72v291,,291,,291,c872,,872,,872,l,xe" fillcolor="#a5644e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" path="m1628881,1895780v87616,-8437,154313,-121744,71851,-198888c415301,414363,93943,93731,13603,13572l,,,329116r19162,24174c1506705,1831895,1506705,1831895,1506705,1831895v12935,12857,19403,25715,32338,32143c1568147,1889753,1599676,1898593,1628881,1895780xe" fillcolor="#a19574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" path="m2307676,2684454v123692,-11912,217852,-171873,101436,-280782c443168,442167,74554,74385,5438,5426l,,,454256r5467,15139c12315,484143,21446,497756,35142,506832,2135192,2594263,2135192,2594263,2135192,2594263v18262,18152,27392,36303,45654,45379c2221934,2675946,2266446,2688425,2307676,2684454xe" fillcolor="#b58b80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" path="m1070039,r,950237l,950237,1070039,xe" fillcolor="#a5644e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" path="m1991837,r,238843l1991837,829191,925407,1776225,,1776225,1991837,xe" fillcolor="#b58b80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" path="m11,182c193,,193,,193,v1,,1,,1,c194,30,194,30,194,30v,1,,2,,3c193,35,192,37,190,39,32,197,32,197,32,197v-1,2,-2,3,-4,4c16,212,,194,11,182xe" fillcolor="#c3986d [3207]" stroked="f">
                <v:path arrowok="t" o:connecttype="custom" o:connectlocs="95230,1412099;1670857,0;1679514,0;1679514,232763;1679514,256040;1644885,302593;277033,1528480;242404,1559515;95230,1412099" o:connectangles="0,0,0,0,0,0,0,0,0"/>
              </v:shape>
              <v:shape id="Freeform: Shape 29" o:spid="_x0000_s1033"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c17529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" path="m11,182c193,,193,,193,v1,,1,,1,c194,30,194,30,194,30v,1,,2,,3c193,35,192,37,190,39,32,197,32,197,32,197v-1,2,-2,3,-4,4c16,212,,194,11,182xe" fillcolor="#f0a22e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32A08AC"/>
    <w:multiLevelType w:val="hybridMultilevel"/>
    <w:tmpl w:val="D1567E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E8"/>
    <w:rsid w:val="000115CE"/>
    <w:rsid w:val="00024FBE"/>
    <w:rsid w:val="00034236"/>
    <w:rsid w:val="000828F4"/>
    <w:rsid w:val="00096D70"/>
    <w:rsid w:val="000B4427"/>
    <w:rsid w:val="000F1B5C"/>
    <w:rsid w:val="000F51EC"/>
    <w:rsid w:val="000F7122"/>
    <w:rsid w:val="00107E2D"/>
    <w:rsid w:val="001136F7"/>
    <w:rsid w:val="0018324A"/>
    <w:rsid w:val="00196626"/>
    <w:rsid w:val="001B4EEF"/>
    <w:rsid w:val="001B689C"/>
    <w:rsid w:val="001C5EFF"/>
    <w:rsid w:val="001F405E"/>
    <w:rsid w:val="00200635"/>
    <w:rsid w:val="00226F91"/>
    <w:rsid w:val="00254E0D"/>
    <w:rsid w:val="0028114D"/>
    <w:rsid w:val="00286C35"/>
    <w:rsid w:val="002B6DE5"/>
    <w:rsid w:val="002D2C54"/>
    <w:rsid w:val="00351EED"/>
    <w:rsid w:val="0038000D"/>
    <w:rsid w:val="00385ACF"/>
    <w:rsid w:val="003E5611"/>
    <w:rsid w:val="00406317"/>
    <w:rsid w:val="00422757"/>
    <w:rsid w:val="00436E03"/>
    <w:rsid w:val="004436B6"/>
    <w:rsid w:val="00475D96"/>
    <w:rsid w:val="00477474"/>
    <w:rsid w:val="00480B7F"/>
    <w:rsid w:val="004A1893"/>
    <w:rsid w:val="004C4A44"/>
    <w:rsid w:val="0050710E"/>
    <w:rsid w:val="005125BB"/>
    <w:rsid w:val="005264AB"/>
    <w:rsid w:val="00537F9C"/>
    <w:rsid w:val="00571B2C"/>
    <w:rsid w:val="00572222"/>
    <w:rsid w:val="005C1D7A"/>
    <w:rsid w:val="005D3DA6"/>
    <w:rsid w:val="00616566"/>
    <w:rsid w:val="00637FBA"/>
    <w:rsid w:val="00642E91"/>
    <w:rsid w:val="0068128A"/>
    <w:rsid w:val="006A1115"/>
    <w:rsid w:val="006F6453"/>
    <w:rsid w:val="00744EA9"/>
    <w:rsid w:val="00752FC4"/>
    <w:rsid w:val="00757E9C"/>
    <w:rsid w:val="00786534"/>
    <w:rsid w:val="007A7FDA"/>
    <w:rsid w:val="007B4C91"/>
    <w:rsid w:val="007D70F7"/>
    <w:rsid w:val="00830C5F"/>
    <w:rsid w:val="00831C42"/>
    <w:rsid w:val="00834A33"/>
    <w:rsid w:val="00896EE1"/>
    <w:rsid w:val="00897245"/>
    <w:rsid w:val="008A1D62"/>
    <w:rsid w:val="008C1482"/>
    <w:rsid w:val="008C2737"/>
    <w:rsid w:val="008D0AA7"/>
    <w:rsid w:val="008D4FA5"/>
    <w:rsid w:val="00912A0A"/>
    <w:rsid w:val="0094223A"/>
    <w:rsid w:val="009468D3"/>
    <w:rsid w:val="00951225"/>
    <w:rsid w:val="009A26DC"/>
    <w:rsid w:val="009D4722"/>
    <w:rsid w:val="00A17117"/>
    <w:rsid w:val="00A35CD4"/>
    <w:rsid w:val="00A5578C"/>
    <w:rsid w:val="00A763AE"/>
    <w:rsid w:val="00AC1A6E"/>
    <w:rsid w:val="00B305E6"/>
    <w:rsid w:val="00B40F1A"/>
    <w:rsid w:val="00B63133"/>
    <w:rsid w:val="00B66382"/>
    <w:rsid w:val="00BC0F0A"/>
    <w:rsid w:val="00C11980"/>
    <w:rsid w:val="00C36953"/>
    <w:rsid w:val="00C37964"/>
    <w:rsid w:val="00CB0809"/>
    <w:rsid w:val="00CB24DF"/>
    <w:rsid w:val="00CE447D"/>
    <w:rsid w:val="00D04123"/>
    <w:rsid w:val="00D06525"/>
    <w:rsid w:val="00D149F1"/>
    <w:rsid w:val="00D313E8"/>
    <w:rsid w:val="00D34688"/>
    <w:rsid w:val="00D36106"/>
    <w:rsid w:val="00D64650"/>
    <w:rsid w:val="00D72047"/>
    <w:rsid w:val="00D952CF"/>
    <w:rsid w:val="00DC7840"/>
    <w:rsid w:val="00DD70EE"/>
    <w:rsid w:val="00DF49FD"/>
    <w:rsid w:val="00E117E8"/>
    <w:rsid w:val="00E42840"/>
    <w:rsid w:val="00E5646A"/>
    <w:rsid w:val="00E738C2"/>
    <w:rsid w:val="00EB4F32"/>
    <w:rsid w:val="00F66208"/>
    <w:rsid w:val="00F71D73"/>
    <w:rsid w:val="00F763B1"/>
    <w:rsid w:val="00FA402E"/>
    <w:rsid w:val="00FA45D6"/>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13497F"/>
  <w15:chartTrackingRefBased/>
  <w15:docId w15:val="{BF09812C-5E15-4E13-BCDE-80159356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3A2C24"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F1A"/>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523227"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845209"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C77C0E"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C77C0E"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845209"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845209"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523227"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523227" w:themeColor="accent2" w:themeShade="80"/>
    </w:rPr>
  </w:style>
  <w:style w:type="character" w:styleId="PlaceholderText">
    <w:name w:val="Placeholder Text"/>
    <w:basedOn w:val="DefaultParagraphFont"/>
    <w:uiPriority w:val="99"/>
    <w:semiHidden/>
    <w:rsid w:val="00912A0A"/>
    <w:rPr>
      <w:color w:val="7B7053" w:themeColor="accent5" w:themeShade="BF"/>
      <w:sz w:val="22"/>
    </w:rPr>
  </w:style>
  <w:style w:type="paragraph" w:customStyle="1" w:styleId="ContactInfo">
    <w:name w:val="Contact Info"/>
    <w:basedOn w:val="Normal"/>
    <w:uiPriority w:val="3"/>
    <w:qFormat/>
    <w:rsid w:val="008C2737"/>
    <w:pPr>
      <w:spacing w:after="0"/>
      <w:jc w:val="right"/>
    </w:pPr>
    <w:rPr>
      <w:sz w:val="20"/>
      <w:szCs w:val="18"/>
    </w:rPr>
  </w:style>
  <w:style w:type="paragraph" w:styleId="Date">
    <w:name w:val="Date"/>
    <w:basedOn w:val="Normal"/>
    <w:next w:val="Salutation"/>
    <w:link w:val="DateChar"/>
    <w:uiPriority w:val="4"/>
    <w:unhideWhenUsed/>
    <w:qFormat/>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523227"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F0A22E" w:themeColor="accent1" w:frame="1"/>
        <w:left w:val="single" w:sz="2" w:space="10" w:color="F0A22E" w:themeColor="accent1" w:frame="1"/>
        <w:bottom w:val="single" w:sz="2" w:space="10" w:color="F0A22E" w:themeColor="accent1" w:frame="1"/>
        <w:right w:val="single" w:sz="2" w:space="10" w:color="F0A22E" w:themeColor="accent1" w:frame="1"/>
      </w:pBdr>
      <w:ind w:left="1152" w:right="1152"/>
    </w:pPr>
    <w:rPr>
      <w:rFonts w:eastAsiaTheme="minorEastAsia"/>
      <w:i/>
      <w:iCs/>
      <w:color w:val="C77C0E"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4E3B3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5" w:themeFill="accent1" w:themeFillTint="33"/>
    </w:tcPr>
    <w:tblStylePr w:type="firstRow">
      <w:rPr>
        <w:b/>
        <w:bCs/>
      </w:rPr>
      <w:tblPr/>
      <w:tcPr>
        <w:shd w:val="clear" w:color="auto" w:fill="F9D9AB" w:themeFill="accent1" w:themeFillTint="66"/>
      </w:tcPr>
    </w:tblStylePr>
    <w:tblStylePr w:type="lastRow">
      <w:rPr>
        <w:b/>
        <w:bCs/>
        <w:color w:val="000000" w:themeColor="text1"/>
      </w:rPr>
      <w:tblPr/>
      <w:tcPr>
        <w:shd w:val="clear" w:color="auto" w:fill="F9D9AB" w:themeFill="accent1" w:themeFillTint="66"/>
      </w:tcPr>
    </w:tblStylePr>
    <w:tblStylePr w:type="firstCol">
      <w:rPr>
        <w:color w:val="FFFFFF" w:themeColor="background1"/>
      </w:rPr>
      <w:tblPr/>
      <w:tcPr>
        <w:shd w:val="clear" w:color="auto" w:fill="C77C0E" w:themeFill="accent1" w:themeFillShade="BF"/>
      </w:tcPr>
    </w:tblStylePr>
    <w:tblStylePr w:type="lastCol">
      <w:rPr>
        <w:color w:val="FFFFFF" w:themeColor="background1"/>
      </w:rPr>
      <w:tblPr/>
      <w:tcPr>
        <w:shd w:val="clear" w:color="auto" w:fill="C77C0E" w:themeFill="accent1" w:themeFillShade="BF"/>
      </w:tcPr>
    </w:tblStylePr>
    <w:tblStylePr w:type="band1Vert">
      <w:tblPr/>
      <w:tcPr>
        <w:shd w:val="clear" w:color="auto" w:fill="F7D096" w:themeFill="accent1" w:themeFillTint="7F"/>
      </w:tcPr>
    </w:tblStylePr>
    <w:tblStylePr w:type="band1Horz">
      <w:tblPr/>
      <w:tcPr>
        <w:shd w:val="clear" w:color="auto" w:fill="F7D096"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DFDA" w:themeFill="accent2" w:themeFillTint="33"/>
    </w:tcPr>
    <w:tblStylePr w:type="firstRow">
      <w:rPr>
        <w:b/>
        <w:bCs/>
      </w:rPr>
      <w:tblPr/>
      <w:tcPr>
        <w:shd w:val="clear" w:color="auto" w:fill="DCBFB6" w:themeFill="accent2" w:themeFillTint="66"/>
      </w:tcPr>
    </w:tblStylePr>
    <w:tblStylePr w:type="lastRow">
      <w:rPr>
        <w:b/>
        <w:bCs/>
        <w:color w:val="000000" w:themeColor="text1"/>
      </w:rPr>
      <w:tblPr/>
      <w:tcPr>
        <w:shd w:val="clear" w:color="auto" w:fill="DCBFB6" w:themeFill="accent2" w:themeFillTint="66"/>
      </w:tcPr>
    </w:tblStylePr>
    <w:tblStylePr w:type="firstCol">
      <w:rPr>
        <w:color w:val="FFFFFF" w:themeColor="background1"/>
      </w:rPr>
      <w:tblPr/>
      <w:tcPr>
        <w:shd w:val="clear" w:color="auto" w:fill="7B4A3A" w:themeFill="accent2" w:themeFillShade="BF"/>
      </w:tcPr>
    </w:tblStylePr>
    <w:tblStylePr w:type="lastCol">
      <w:rPr>
        <w:color w:val="FFFFFF" w:themeColor="background1"/>
      </w:rPr>
      <w:tblPr/>
      <w:tcPr>
        <w:shd w:val="clear" w:color="auto" w:fill="7B4A3A" w:themeFill="accent2" w:themeFillShade="BF"/>
      </w:tcPr>
    </w:tblStylePr>
    <w:tblStylePr w:type="band1Vert">
      <w:tblPr/>
      <w:tcPr>
        <w:shd w:val="clear" w:color="auto" w:fill="D4B0A4" w:themeFill="accent2" w:themeFillTint="7F"/>
      </w:tcPr>
    </w:tblStylePr>
    <w:tblStylePr w:type="band1Horz">
      <w:tblPr/>
      <w:tcPr>
        <w:shd w:val="clear" w:color="auto" w:fill="D4B0A4"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7E5" w:themeFill="accent3" w:themeFillTint="33"/>
    </w:tcPr>
    <w:tblStylePr w:type="firstRow">
      <w:rPr>
        <w:b/>
        <w:bCs/>
      </w:rPr>
      <w:tblPr/>
      <w:tcPr>
        <w:shd w:val="clear" w:color="auto" w:fill="E1D0CC" w:themeFill="accent3" w:themeFillTint="66"/>
      </w:tcPr>
    </w:tblStylePr>
    <w:tblStylePr w:type="lastRow">
      <w:rPr>
        <w:b/>
        <w:bCs/>
        <w:color w:val="000000" w:themeColor="text1"/>
      </w:rPr>
      <w:tblPr/>
      <w:tcPr>
        <w:shd w:val="clear" w:color="auto" w:fill="E1D0CC" w:themeFill="accent3" w:themeFillTint="66"/>
      </w:tcPr>
    </w:tblStylePr>
    <w:tblStylePr w:type="firstCol">
      <w:rPr>
        <w:color w:val="FFFFFF" w:themeColor="background1"/>
      </w:rPr>
      <w:tblPr/>
      <w:tcPr>
        <w:shd w:val="clear" w:color="auto" w:fill="926155" w:themeFill="accent3" w:themeFillShade="BF"/>
      </w:tcPr>
    </w:tblStylePr>
    <w:tblStylePr w:type="lastCol">
      <w:rPr>
        <w:color w:val="FFFFFF" w:themeColor="background1"/>
      </w:rPr>
      <w:tblPr/>
      <w:tcPr>
        <w:shd w:val="clear" w:color="auto" w:fill="926155" w:themeFill="accent3" w:themeFillShade="BF"/>
      </w:tcPr>
    </w:tblStylePr>
    <w:tblStylePr w:type="band1Vert">
      <w:tblPr/>
      <w:tcPr>
        <w:shd w:val="clear" w:color="auto" w:fill="DAC4BF" w:themeFill="accent3" w:themeFillTint="7F"/>
      </w:tcPr>
    </w:tblStylePr>
    <w:tblStylePr w:type="band1Horz">
      <w:tblPr/>
      <w:tcPr>
        <w:shd w:val="clear" w:color="auto" w:fill="DAC4BF"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EAE1" w:themeFill="accent4" w:themeFillTint="33"/>
    </w:tcPr>
    <w:tblStylePr w:type="firstRow">
      <w:rPr>
        <w:b/>
        <w:bCs/>
      </w:rPr>
      <w:tblPr/>
      <w:tcPr>
        <w:shd w:val="clear" w:color="auto" w:fill="E7D5C4" w:themeFill="accent4" w:themeFillTint="66"/>
      </w:tcPr>
    </w:tblStylePr>
    <w:tblStylePr w:type="lastRow">
      <w:rPr>
        <w:b/>
        <w:bCs/>
        <w:color w:val="000000" w:themeColor="text1"/>
      </w:rPr>
      <w:tblPr/>
      <w:tcPr>
        <w:shd w:val="clear" w:color="auto" w:fill="E7D5C4" w:themeFill="accent4" w:themeFillTint="66"/>
      </w:tcPr>
    </w:tblStylePr>
    <w:tblStylePr w:type="firstCol">
      <w:rPr>
        <w:color w:val="FFFFFF" w:themeColor="background1"/>
      </w:rPr>
      <w:tblPr/>
      <w:tcPr>
        <w:shd w:val="clear" w:color="auto" w:fill="A17142" w:themeFill="accent4" w:themeFillShade="BF"/>
      </w:tcPr>
    </w:tblStylePr>
    <w:tblStylePr w:type="lastCol">
      <w:rPr>
        <w:color w:val="FFFFFF" w:themeColor="background1"/>
      </w:rPr>
      <w:tblPr/>
      <w:tcPr>
        <w:shd w:val="clear" w:color="auto" w:fill="A17142" w:themeFill="accent4" w:themeFillShade="BF"/>
      </w:tcPr>
    </w:tblStylePr>
    <w:tblStylePr w:type="band1Vert">
      <w:tblPr/>
      <w:tcPr>
        <w:shd w:val="clear" w:color="auto" w:fill="E1CBB6" w:themeFill="accent4" w:themeFillTint="7F"/>
      </w:tcPr>
    </w:tblStylePr>
    <w:tblStylePr w:type="band1Horz">
      <w:tblPr/>
      <w:tcPr>
        <w:shd w:val="clear" w:color="auto" w:fill="E1CBB6"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9E3" w:themeFill="accent5" w:themeFillTint="33"/>
    </w:tcPr>
    <w:tblStylePr w:type="firstRow">
      <w:rPr>
        <w:b/>
        <w:bCs/>
      </w:rPr>
      <w:tblPr/>
      <w:tcPr>
        <w:shd w:val="clear" w:color="auto" w:fill="D9D4C7" w:themeFill="accent5" w:themeFillTint="66"/>
      </w:tcPr>
    </w:tblStylePr>
    <w:tblStylePr w:type="lastRow">
      <w:rPr>
        <w:b/>
        <w:bCs/>
        <w:color w:val="000000" w:themeColor="text1"/>
      </w:rPr>
      <w:tblPr/>
      <w:tcPr>
        <w:shd w:val="clear" w:color="auto" w:fill="D9D4C7" w:themeFill="accent5" w:themeFillTint="66"/>
      </w:tcPr>
    </w:tblStylePr>
    <w:tblStylePr w:type="firstCol">
      <w:rPr>
        <w:color w:val="FFFFFF" w:themeColor="background1"/>
      </w:rPr>
      <w:tblPr/>
      <w:tcPr>
        <w:shd w:val="clear" w:color="auto" w:fill="7B7053" w:themeFill="accent5" w:themeFillShade="BF"/>
      </w:tcPr>
    </w:tblStylePr>
    <w:tblStylePr w:type="lastCol">
      <w:rPr>
        <w:color w:val="FFFFFF" w:themeColor="background1"/>
      </w:rPr>
      <w:tblPr/>
      <w:tcPr>
        <w:shd w:val="clear" w:color="auto" w:fill="7B7053" w:themeFill="accent5" w:themeFillShade="BF"/>
      </w:tcPr>
    </w:tblStylePr>
    <w:tblStylePr w:type="band1Vert">
      <w:tblPr/>
      <w:tcPr>
        <w:shd w:val="clear" w:color="auto" w:fill="D0CAB9" w:themeFill="accent5" w:themeFillTint="7F"/>
      </w:tcPr>
    </w:tblStylePr>
    <w:tblStylePr w:type="band1Horz">
      <w:tblPr/>
      <w:tcPr>
        <w:shd w:val="clear" w:color="auto" w:fill="D0CAB9"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3D1" w:themeFill="accent6" w:themeFillTint="33"/>
    </w:tcPr>
    <w:tblStylePr w:type="firstRow">
      <w:rPr>
        <w:b/>
        <w:bCs/>
      </w:rPr>
      <w:tblPr/>
      <w:tcPr>
        <w:shd w:val="clear" w:color="auto" w:fill="EBC7A3" w:themeFill="accent6" w:themeFillTint="66"/>
      </w:tcPr>
    </w:tblStylePr>
    <w:tblStylePr w:type="lastRow">
      <w:rPr>
        <w:b/>
        <w:bCs/>
        <w:color w:val="000000" w:themeColor="text1"/>
      </w:rPr>
      <w:tblPr/>
      <w:tcPr>
        <w:shd w:val="clear" w:color="auto" w:fill="EBC7A3" w:themeFill="accent6" w:themeFillTint="66"/>
      </w:tcPr>
    </w:tblStylePr>
    <w:tblStylePr w:type="firstCol">
      <w:rPr>
        <w:color w:val="FFFFFF" w:themeColor="background1"/>
      </w:rPr>
      <w:tblPr/>
      <w:tcPr>
        <w:shd w:val="clear" w:color="auto" w:fill="90571E" w:themeFill="accent6" w:themeFillShade="BF"/>
      </w:tcPr>
    </w:tblStylePr>
    <w:tblStylePr w:type="lastCol">
      <w:rPr>
        <w:color w:val="FFFFFF" w:themeColor="background1"/>
      </w:rPr>
      <w:tblPr/>
      <w:tcPr>
        <w:shd w:val="clear" w:color="auto" w:fill="90571E" w:themeFill="accent6" w:themeFillShade="BF"/>
      </w:tcPr>
    </w:tblStylePr>
    <w:tblStylePr w:type="band1Vert">
      <w:tblPr/>
      <w:tcPr>
        <w:shd w:val="clear" w:color="auto" w:fill="E7B98D" w:themeFill="accent6" w:themeFillTint="7F"/>
      </w:tcPr>
    </w:tblStylePr>
    <w:tblStylePr w:type="band1Horz">
      <w:tblPr/>
      <w:tcPr>
        <w:shd w:val="clear" w:color="auto" w:fill="E7B98D"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34F3E" w:themeFill="accent2" w:themeFillShade="CC"/>
      </w:tcPr>
    </w:tblStylePr>
    <w:tblStylePr w:type="lastRow">
      <w:rPr>
        <w:b/>
        <w:bCs/>
        <w:color w:val="834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F5EA" w:themeFill="accent1" w:themeFillTint="19"/>
    </w:tcPr>
    <w:tblStylePr w:type="firstRow">
      <w:rPr>
        <w:b/>
        <w:bCs/>
        <w:color w:val="FFFFFF" w:themeColor="background1"/>
      </w:rPr>
      <w:tblPr/>
      <w:tcPr>
        <w:tcBorders>
          <w:bottom w:val="single" w:sz="12" w:space="0" w:color="FFFFFF" w:themeColor="background1"/>
        </w:tcBorders>
        <w:shd w:val="clear" w:color="auto" w:fill="834F3E" w:themeFill="accent2" w:themeFillShade="CC"/>
      </w:tcPr>
    </w:tblStylePr>
    <w:tblStylePr w:type="lastRow">
      <w:rPr>
        <w:b/>
        <w:bCs/>
        <w:color w:val="834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7CB" w:themeFill="accent1" w:themeFillTint="3F"/>
      </w:tcPr>
    </w:tblStylePr>
    <w:tblStylePr w:type="band1Horz">
      <w:tblPr/>
      <w:tcPr>
        <w:shd w:val="clear" w:color="auto" w:fill="FCECD5"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6EFED" w:themeFill="accent2" w:themeFillTint="19"/>
    </w:tcPr>
    <w:tblStylePr w:type="firstRow">
      <w:rPr>
        <w:b/>
        <w:bCs/>
        <w:color w:val="FFFFFF" w:themeColor="background1"/>
      </w:rPr>
      <w:tblPr/>
      <w:tcPr>
        <w:tcBorders>
          <w:bottom w:val="single" w:sz="12" w:space="0" w:color="FFFFFF" w:themeColor="background1"/>
        </w:tcBorders>
        <w:shd w:val="clear" w:color="auto" w:fill="834F3E" w:themeFill="accent2" w:themeFillShade="CC"/>
      </w:tcPr>
    </w:tblStylePr>
    <w:tblStylePr w:type="lastRow">
      <w:rPr>
        <w:b/>
        <w:bCs/>
        <w:color w:val="834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D8D2" w:themeFill="accent2" w:themeFillTint="3F"/>
      </w:tcPr>
    </w:tblStylePr>
    <w:tblStylePr w:type="band1Horz">
      <w:tblPr/>
      <w:tcPr>
        <w:shd w:val="clear" w:color="auto" w:fill="EDDFDA"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3F2" w:themeFill="accent3" w:themeFillTint="19"/>
    </w:tcPr>
    <w:tblStylePr w:type="firstRow">
      <w:rPr>
        <w:b/>
        <w:bCs/>
        <w:color w:val="FFFFFF" w:themeColor="background1"/>
      </w:rPr>
      <w:tblPr/>
      <w:tcPr>
        <w:tcBorders>
          <w:bottom w:val="single" w:sz="12" w:space="0" w:color="FFFFFF" w:themeColor="background1"/>
        </w:tcBorders>
        <w:shd w:val="clear" w:color="auto" w:fill="AC7947" w:themeFill="accent4" w:themeFillShade="CC"/>
      </w:tcPr>
    </w:tblStylePr>
    <w:tblStylePr w:type="lastRow">
      <w:rPr>
        <w:b/>
        <w:bCs/>
        <w:color w:val="AC79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2DF" w:themeFill="accent3" w:themeFillTint="3F"/>
      </w:tcPr>
    </w:tblStylePr>
    <w:tblStylePr w:type="band1Horz">
      <w:tblPr/>
      <w:tcPr>
        <w:shd w:val="clear" w:color="auto" w:fill="F0E7E5"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4F0" w:themeFill="accent4" w:themeFillTint="19"/>
    </w:tcPr>
    <w:tblStylePr w:type="firstRow">
      <w:rPr>
        <w:b/>
        <w:bCs/>
        <w:color w:val="FFFFFF" w:themeColor="background1"/>
      </w:rPr>
      <w:tblPr/>
      <w:tcPr>
        <w:tcBorders>
          <w:bottom w:val="single" w:sz="12" w:space="0" w:color="FFFFFF" w:themeColor="background1"/>
        </w:tcBorders>
        <w:shd w:val="clear" w:color="auto" w:fill="9C685B" w:themeFill="accent3" w:themeFillShade="CC"/>
      </w:tcPr>
    </w:tblStylePr>
    <w:tblStylePr w:type="lastRow">
      <w:rPr>
        <w:b/>
        <w:bCs/>
        <w:color w:val="9C685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E5DA" w:themeFill="accent4" w:themeFillTint="3F"/>
      </w:tcPr>
    </w:tblStylePr>
    <w:tblStylePr w:type="band1Horz">
      <w:tblPr/>
      <w:tcPr>
        <w:shd w:val="clear" w:color="auto" w:fill="F3EAE1"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5F4F1" w:themeFill="accent5" w:themeFillTint="19"/>
    </w:tcPr>
    <w:tblStylePr w:type="firstRow">
      <w:rPr>
        <w:b/>
        <w:bCs/>
        <w:color w:val="FFFFFF" w:themeColor="background1"/>
      </w:rPr>
      <w:tblPr/>
      <w:tcPr>
        <w:tcBorders>
          <w:bottom w:val="single" w:sz="12" w:space="0" w:color="FFFFFF" w:themeColor="background1"/>
        </w:tcBorders>
        <w:shd w:val="clear" w:color="auto" w:fill="9A5D20" w:themeFill="accent6" w:themeFillShade="CC"/>
      </w:tcPr>
    </w:tblStylePr>
    <w:tblStylePr w:type="lastRow">
      <w:rPr>
        <w:b/>
        <w:bCs/>
        <w:color w:val="9A5D2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4DC" w:themeFill="accent5" w:themeFillTint="3F"/>
      </w:tcPr>
    </w:tblStylePr>
    <w:tblStylePr w:type="band1Horz">
      <w:tblPr/>
      <w:tcPr>
        <w:shd w:val="clear" w:color="auto" w:fill="ECE9E3"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AF1E8" w:themeFill="accent6" w:themeFillTint="19"/>
    </w:tcPr>
    <w:tblStylePr w:type="firstRow">
      <w:rPr>
        <w:b/>
        <w:bCs/>
        <w:color w:val="FFFFFF" w:themeColor="background1"/>
      </w:rPr>
      <w:tblPr/>
      <w:tcPr>
        <w:tcBorders>
          <w:bottom w:val="single" w:sz="12" w:space="0" w:color="FFFFFF" w:themeColor="background1"/>
        </w:tcBorders>
        <w:shd w:val="clear" w:color="auto" w:fill="847859" w:themeFill="accent5" w:themeFillShade="CC"/>
      </w:tcPr>
    </w:tblStylePr>
    <w:tblStylePr w:type="lastRow">
      <w:rPr>
        <w:b/>
        <w:bCs/>
        <w:color w:val="84785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DCC6" w:themeFill="accent6" w:themeFillTint="3F"/>
      </w:tcPr>
    </w:tblStylePr>
    <w:tblStylePr w:type="band1Horz">
      <w:tblPr/>
      <w:tcPr>
        <w:shd w:val="clear" w:color="auto" w:fill="F5E3D1"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564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564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5644E" w:themeColor="accent2"/>
        <w:left w:val="single" w:sz="4" w:space="0" w:color="F0A22E" w:themeColor="accent1"/>
        <w:bottom w:val="single" w:sz="4" w:space="0" w:color="F0A22E" w:themeColor="accent1"/>
        <w:right w:val="single" w:sz="4" w:space="0" w:color="F0A22E" w:themeColor="accent1"/>
        <w:insideH w:val="single" w:sz="4" w:space="0" w:color="FFFFFF" w:themeColor="background1"/>
        <w:insideV w:val="single" w:sz="4" w:space="0" w:color="FFFFFF" w:themeColor="background1"/>
      </w:tblBorders>
    </w:tblPr>
    <w:tcPr>
      <w:shd w:val="clear" w:color="auto" w:fill="FDF5EA" w:themeFill="accent1" w:themeFillTint="19"/>
    </w:tcPr>
    <w:tblStylePr w:type="firstRow">
      <w:rPr>
        <w:b/>
        <w:bCs/>
      </w:rPr>
      <w:tblPr/>
      <w:tcPr>
        <w:tcBorders>
          <w:top w:val="nil"/>
          <w:left w:val="nil"/>
          <w:bottom w:val="single" w:sz="24" w:space="0" w:color="A564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630B" w:themeFill="accent1" w:themeFillShade="99"/>
      </w:tcPr>
    </w:tblStylePr>
    <w:tblStylePr w:type="firstCol">
      <w:rPr>
        <w:color w:val="FFFFFF" w:themeColor="background1"/>
      </w:rPr>
      <w:tblPr/>
      <w:tcPr>
        <w:tcBorders>
          <w:top w:val="nil"/>
          <w:left w:val="nil"/>
          <w:bottom w:val="nil"/>
          <w:right w:val="nil"/>
          <w:insideH w:val="single" w:sz="4" w:space="0" w:color="9F630B" w:themeColor="accent1" w:themeShade="99"/>
          <w:insideV w:val="nil"/>
        </w:tcBorders>
        <w:shd w:val="clear" w:color="auto" w:fill="9F63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F630B" w:themeFill="accent1" w:themeFillShade="99"/>
      </w:tcPr>
    </w:tblStylePr>
    <w:tblStylePr w:type="band1Vert">
      <w:tblPr/>
      <w:tcPr>
        <w:shd w:val="clear" w:color="auto" w:fill="F9D9AB" w:themeFill="accent1" w:themeFillTint="66"/>
      </w:tcPr>
    </w:tblStylePr>
    <w:tblStylePr w:type="band1Horz">
      <w:tblPr/>
      <w:tcPr>
        <w:shd w:val="clear" w:color="auto" w:fill="F7D09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5644E" w:themeColor="accent2"/>
        <w:left w:val="single" w:sz="4" w:space="0" w:color="A5644E" w:themeColor="accent2"/>
        <w:bottom w:val="single" w:sz="4" w:space="0" w:color="A5644E" w:themeColor="accent2"/>
        <w:right w:val="single" w:sz="4" w:space="0" w:color="A5644E" w:themeColor="accent2"/>
        <w:insideH w:val="single" w:sz="4" w:space="0" w:color="FFFFFF" w:themeColor="background1"/>
        <w:insideV w:val="single" w:sz="4" w:space="0" w:color="FFFFFF" w:themeColor="background1"/>
      </w:tblBorders>
    </w:tblPr>
    <w:tcPr>
      <w:shd w:val="clear" w:color="auto" w:fill="F6EFED" w:themeFill="accent2" w:themeFillTint="19"/>
    </w:tcPr>
    <w:tblStylePr w:type="firstRow">
      <w:rPr>
        <w:b/>
        <w:bCs/>
      </w:rPr>
      <w:tblPr/>
      <w:tcPr>
        <w:tcBorders>
          <w:top w:val="nil"/>
          <w:left w:val="nil"/>
          <w:bottom w:val="single" w:sz="24" w:space="0" w:color="A564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3B2E" w:themeFill="accent2" w:themeFillShade="99"/>
      </w:tcPr>
    </w:tblStylePr>
    <w:tblStylePr w:type="firstCol">
      <w:rPr>
        <w:color w:val="FFFFFF" w:themeColor="background1"/>
      </w:rPr>
      <w:tblPr/>
      <w:tcPr>
        <w:tcBorders>
          <w:top w:val="nil"/>
          <w:left w:val="nil"/>
          <w:bottom w:val="nil"/>
          <w:right w:val="nil"/>
          <w:insideH w:val="single" w:sz="4" w:space="0" w:color="623B2E" w:themeColor="accent2" w:themeShade="99"/>
          <w:insideV w:val="nil"/>
        </w:tcBorders>
        <w:shd w:val="clear" w:color="auto" w:fill="623B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23B2E" w:themeFill="accent2" w:themeFillShade="99"/>
      </w:tcPr>
    </w:tblStylePr>
    <w:tblStylePr w:type="band1Vert">
      <w:tblPr/>
      <w:tcPr>
        <w:shd w:val="clear" w:color="auto" w:fill="DCBFB6" w:themeFill="accent2" w:themeFillTint="66"/>
      </w:tcPr>
    </w:tblStylePr>
    <w:tblStylePr w:type="band1Horz">
      <w:tblPr/>
      <w:tcPr>
        <w:shd w:val="clear" w:color="auto" w:fill="D4B0A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C3986D" w:themeColor="accent4"/>
        <w:left w:val="single" w:sz="4" w:space="0" w:color="B58B80" w:themeColor="accent3"/>
        <w:bottom w:val="single" w:sz="4" w:space="0" w:color="B58B80" w:themeColor="accent3"/>
        <w:right w:val="single" w:sz="4" w:space="0" w:color="B58B80" w:themeColor="accent3"/>
        <w:insideH w:val="single" w:sz="4" w:space="0" w:color="FFFFFF" w:themeColor="background1"/>
        <w:insideV w:val="single" w:sz="4" w:space="0" w:color="FFFFFF" w:themeColor="background1"/>
      </w:tblBorders>
    </w:tblPr>
    <w:tcPr>
      <w:shd w:val="clear" w:color="auto" w:fill="F7F3F2" w:themeFill="accent3" w:themeFillTint="19"/>
    </w:tcPr>
    <w:tblStylePr w:type="firstRow">
      <w:rPr>
        <w:b/>
        <w:bCs/>
      </w:rPr>
      <w:tblPr/>
      <w:tcPr>
        <w:tcBorders>
          <w:top w:val="nil"/>
          <w:left w:val="nil"/>
          <w:bottom w:val="single" w:sz="24" w:space="0" w:color="C398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E44" w:themeFill="accent3" w:themeFillShade="99"/>
      </w:tcPr>
    </w:tblStylePr>
    <w:tblStylePr w:type="firstCol">
      <w:rPr>
        <w:color w:val="FFFFFF" w:themeColor="background1"/>
      </w:rPr>
      <w:tblPr/>
      <w:tcPr>
        <w:tcBorders>
          <w:top w:val="nil"/>
          <w:left w:val="nil"/>
          <w:bottom w:val="nil"/>
          <w:right w:val="nil"/>
          <w:insideH w:val="single" w:sz="4" w:space="0" w:color="754E44" w:themeColor="accent3" w:themeShade="99"/>
          <w:insideV w:val="nil"/>
        </w:tcBorders>
        <w:shd w:val="clear" w:color="auto" w:fill="754E4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54E44" w:themeFill="accent3" w:themeFillShade="99"/>
      </w:tcPr>
    </w:tblStylePr>
    <w:tblStylePr w:type="band1Vert">
      <w:tblPr/>
      <w:tcPr>
        <w:shd w:val="clear" w:color="auto" w:fill="E1D0CC" w:themeFill="accent3" w:themeFillTint="66"/>
      </w:tcPr>
    </w:tblStylePr>
    <w:tblStylePr w:type="band1Horz">
      <w:tblPr/>
      <w:tcPr>
        <w:shd w:val="clear" w:color="auto" w:fill="DAC4BF"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B58B80" w:themeColor="accent3"/>
        <w:left w:val="single" w:sz="4" w:space="0" w:color="C3986D" w:themeColor="accent4"/>
        <w:bottom w:val="single" w:sz="4" w:space="0" w:color="C3986D" w:themeColor="accent4"/>
        <w:right w:val="single" w:sz="4" w:space="0" w:color="C3986D" w:themeColor="accent4"/>
        <w:insideH w:val="single" w:sz="4" w:space="0" w:color="FFFFFF" w:themeColor="background1"/>
        <w:insideV w:val="single" w:sz="4" w:space="0" w:color="FFFFFF" w:themeColor="background1"/>
      </w:tblBorders>
    </w:tblPr>
    <w:tcPr>
      <w:shd w:val="clear" w:color="auto" w:fill="F9F4F0" w:themeFill="accent4" w:themeFillTint="19"/>
    </w:tcPr>
    <w:tblStylePr w:type="firstRow">
      <w:rPr>
        <w:b/>
        <w:bCs/>
      </w:rPr>
      <w:tblPr/>
      <w:tcPr>
        <w:tcBorders>
          <w:top w:val="nil"/>
          <w:left w:val="nil"/>
          <w:bottom w:val="single" w:sz="24" w:space="0" w:color="B58B8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5B35" w:themeFill="accent4" w:themeFillShade="99"/>
      </w:tcPr>
    </w:tblStylePr>
    <w:tblStylePr w:type="firstCol">
      <w:rPr>
        <w:color w:val="FFFFFF" w:themeColor="background1"/>
      </w:rPr>
      <w:tblPr/>
      <w:tcPr>
        <w:tcBorders>
          <w:top w:val="nil"/>
          <w:left w:val="nil"/>
          <w:bottom w:val="nil"/>
          <w:right w:val="nil"/>
          <w:insideH w:val="single" w:sz="4" w:space="0" w:color="815B35" w:themeColor="accent4" w:themeShade="99"/>
          <w:insideV w:val="nil"/>
        </w:tcBorders>
        <w:shd w:val="clear" w:color="auto" w:fill="815B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15B35" w:themeFill="accent4" w:themeFillShade="99"/>
      </w:tcPr>
    </w:tblStylePr>
    <w:tblStylePr w:type="band1Vert">
      <w:tblPr/>
      <w:tcPr>
        <w:shd w:val="clear" w:color="auto" w:fill="E7D5C4" w:themeFill="accent4" w:themeFillTint="66"/>
      </w:tcPr>
    </w:tblStylePr>
    <w:tblStylePr w:type="band1Horz">
      <w:tblPr/>
      <w:tcPr>
        <w:shd w:val="clear" w:color="auto" w:fill="E1CB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C17529" w:themeColor="accent6"/>
        <w:left w:val="single" w:sz="4" w:space="0" w:color="A19574" w:themeColor="accent5"/>
        <w:bottom w:val="single" w:sz="4" w:space="0" w:color="A19574" w:themeColor="accent5"/>
        <w:right w:val="single" w:sz="4" w:space="0" w:color="A19574" w:themeColor="accent5"/>
        <w:insideH w:val="single" w:sz="4" w:space="0" w:color="FFFFFF" w:themeColor="background1"/>
        <w:insideV w:val="single" w:sz="4" w:space="0" w:color="FFFFFF" w:themeColor="background1"/>
      </w:tblBorders>
    </w:tblPr>
    <w:tcPr>
      <w:shd w:val="clear" w:color="auto" w:fill="F5F4F1" w:themeFill="accent5" w:themeFillTint="19"/>
    </w:tcPr>
    <w:tblStylePr w:type="firstRow">
      <w:rPr>
        <w:b/>
        <w:bCs/>
      </w:rPr>
      <w:tblPr/>
      <w:tcPr>
        <w:tcBorders>
          <w:top w:val="nil"/>
          <w:left w:val="nil"/>
          <w:bottom w:val="single" w:sz="24" w:space="0" w:color="C1752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5A43" w:themeFill="accent5" w:themeFillShade="99"/>
      </w:tcPr>
    </w:tblStylePr>
    <w:tblStylePr w:type="firstCol">
      <w:rPr>
        <w:color w:val="FFFFFF" w:themeColor="background1"/>
      </w:rPr>
      <w:tblPr/>
      <w:tcPr>
        <w:tcBorders>
          <w:top w:val="nil"/>
          <w:left w:val="nil"/>
          <w:bottom w:val="nil"/>
          <w:right w:val="nil"/>
          <w:insideH w:val="single" w:sz="4" w:space="0" w:color="635A43" w:themeColor="accent5" w:themeShade="99"/>
          <w:insideV w:val="nil"/>
        </w:tcBorders>
        <w:shd w:val="clear" w:color="auto" w:fill="635A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5A43" w:themeFill="accent5" w:themeFillShade="99"/>
      </w:tcPr>
    </w:tblStylePr>
    <w:tblStylePr w:type="band1Vert">
      <w:tblPr/>
      <w:tcPr>
        <w:shd w:val="clear" w:color="auto" w:fill="D9D4C7" w:themeFill="accent5" w:themeFillTint="66"/>
      </w:tcPr>
    </w:tblStylePr>
    <w:tblStylePr w:type="band1Horz">
      <w:tblPr/>
      <w:tcPr>
        <w:shd w:val="clear" w:color="auto" w:fill="D0CAB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19574" w:themeColor="accent5"/>
        <w:left w:val="single" w:sz="4" w:space="0" w:color="C17529" w:themeColor="accent6"/>
        <w:bottom w:val="single" w:sz="4" w:space="0" w:color="C17529" w:themeColor="accent6"/>
        <w:right w:val="single" w:sz="4" w:space="0" w:color="C17529" w:themeColor="accent6"/>
        <w:insideH w:val="single" w:sz="4" w:space="0" w:color="FFFFFF" w:themeColor="background1"/>
        <w:insideV w:val="single" w:sz="4" w:space="0" w:color="FFFFFF" w:themeColor="background1"/>
      </w:tblBorders>
    </w:tblPr>
    <w:tcPr>
      <w:shd w:val="clear" w:color="auto" w:fill="FAF1E8" w:themeFill="accent6" w:themeFillTint="19"/>
    </w:tcPr>
    <w:tblStylePr w:type="firstRow">
      <w:rPr>
        <w:b/>
        <w:bCs/>
      </w:rPr>
      <w:tblPr/>
      <w:tcPr>
        <w:tcBorders>
          <w:top w:val="nil"/>
          <w:left w:val="nil"/>
          <w:bottom w:val="single" w:sz="24" w:space="0" w:color="A1957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4518" w:themeFill="accent6" w:themeFillShade="99"/>
      </w:tcPr>
    </w:tblStylePr>
    <w:tblStylePr w:type="firstCol">
      <w:rPr>
        <w:color w:val="FFFFFF" w:themeColor="background1"/>
      </w:rPr>
      <w:tblPr/>
      <w:tcPr>
        <w:tcBorders>
          <w:top w:val="nil"/>
          <w:left w:val="nil"/>
          <w:bottom w:val="nil"/>
          <w:right w:val="nil"/>
          <w:insideH w:val="single" w:sz="4" w:space="0" w:color="734518" w:themeColor="accent6" w:themeShade="99"/>
          <w:insideV w:val="nil"/>
        </w:tcBorders>
        <w:shd w:val="clear" w:color="auto" w:fill="73451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4518" w:themeFill="accent6" w:themeFillShade="99"/>
      </w:tcPr>
    </w:tblStylePr>
    <w:tblStylePr w:type="band1Vert">
      <w:tblPr/>
      <w:tcPr>
        <w:shd w:val="clear" w:color="auto" w:fill="EBC7A3" w:themeFill="accent6" w:themeFillTint="66"/>
      </w:tcPr>
    </w:tblStylePr>
    <w:tblStylePr w:type="band1Horz">
      <w:tblPr/>
      <w:tcPr>
        <w:shd w:val="clear" w:color="auto" w:fill="E7B98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0A22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52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7C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7C0E" w:themeFill="accent1" w:themeFillShade="BF"/>
      </w:tcPr>
    </w:tblStylePr>
    <w:tblStylePr w:type="band1Vert">
      <w:tblPr/>
      <w:tcPr>
        <w:tcBorders>
          <w:top w:val="nil"/>
          <w:left w:val="nil"/>
          <w:bottom w:val="nil"/>
          <w:right w:val="nil"/>
          <w:insideH w:val="nil"/>
          <w:insideV w:val="nil"/>
        </w:tcBorders>
        <w:shd w:val="clear" w:color="auto" w:fill="C77C0E" w:themeFill="accent1" w:themeFillShade="BF"/>
      </w:tcPr>
    </w:tblStylePr>
    <w:tblStylePr w:type="band1Horz">
      <w:tblPr/>
      <w:tcPr>
        <w:tcBorders>
          <w:top w:val="nil"/>
          <w:left w:val="nil"/>
          <w:bottom w:val="nil"/>
          <w:right w:val="nil"/>
          <w:insideH w:val="nil"/>
          <w:insideV w:val="nil"/>
        </w:tcBorders>
        <w:shd w:val="clear" w:color="auto" w:fill="C77C0E"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564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312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4A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4A3A" w:themeFill="accent2" w:themeFillShade="BF"/>
      </w:tcPr>
    </w:tblStylePr>
    <w:tblStylePr w:type="band1Vert">
      <w:tblPr/>
      <w:tcPr>
        <w:tcBorders>
          <w:top w:val="nil"/>
          <w:left w:val="nil"/>
          <w:bottom w:val="nil"/>
          <w:right w:val="nil"/>
          <w:insideH w:val="nil"/>
          <w:insideV w:val="nil"/>
        </w:tcBorders>
        <w:shd w:val="clear" w:color="auto" w:fill="7B4A3A" w:themeFill="accent2" w:themeFillShade="BF"/>
      </w:tcPr>
    </w:tblStylePr>
    <w:tblStylePr w:type="band1Horz">
      <w:tblPr/>
      <w:tcPr>
        <w:tcBorders>
          <w:top w:val="nil"/>
          <w:left w:val="nil"/>
          <w:bottom w:val="nil"/>
          <w:right w:val="nil"/>
          <w:insideH w:val="nil"/>
          <w:insideV w:val="nil"/>
        </w:tcBorders>
        <w:shd w:val="clear" w:color="auto" w:fill="7B4A3A"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B58B8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40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2615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26155" w:themeFill="accent3" w:themeFillShade="BF"/>
      </w:tcPr>
    </w:tblStylePr>
    <w:tblStylePr w:type="band1Vert">
      <w:tblPr/>
      <w:tcPr>
        <w:tcBorders>
          <w:top w:val="nil"/>
          <w:left w:val="nil"/>
          <w:bottom w:val="nil"/>
          <w:right w:val="nil"/>
          <w:insideH w:val="nil"/>
          <w:insideV w:val="nil"/>
        </w:tcBorders>
        <w:shd w:val="clear" w:color="auto" w:fill="926155" w:themeFill="accent3" w:themeFillShade="BF"/>
      </w:tcPr>
    </w:tblStylePr>
    <w:tblStylePr w:type="band1Horz">
      <w:tblPr/>
      <w:tcPr>
        <w:tcBorders>
          <w:top w:val="nil"/>
          <w:left w:val="nil"/>
          <w:bottom w:val="nil"/>
          <w:right w:val="nil"/>
          <w:insideH w:val="nil"/>
          <w:insideV w:val="nil"/>
        </w:tcBorders>
        <w:shd w:val="clear" w:color="auto" w:fill="926155"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98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4B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1714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17142" w:themeFill="accent4" w:themeFillShade="BF"/>
      </w:tcPr>
    </w:tblStylePr>
    <w:tblStylePr w:type="band1Vert">
      <w:tblPr/>
      <w:tcPr>
        <w:tcBorders>
          <w:top w:val="nil"/>
          <w:left w:val="nil"/>
          <w:bottom w:val="nil"/>
          <w:right w:val="nil"/>
          <w:insideH w:val="nil"/>
          <w:insideV w:val="nil"/>
        </w:tcBorders>
        <w:shd w:val="clear" w:color="auto" w:fill="A17142" w:themeFill="accent4" w:themeFillShade="BF"/>
      </w:tcPr>
    </w:tblStylePr>
    <w:tblStylePr w:type="band1Horz">
      <w:tblPr/>
      <w:tcPr>
        <w:tcBorders>
          <w:top w:val="nil"/>
          <w:left w:val="nil"/>
          <w:bottom w:val="nil"/>
          <w:right w:val="nil"/>
          <w:insideH w:val="nil"/>
          <w:insideV w:val="nil"/>
        </w:tcBorders>
        <w:shd w:val="clear" w:color="auto" w:fill="A17142"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1957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4A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B705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B7053" w:themeFill="accent5" w:themeFillShade="BF"/>
      </w:tcPr>
    </w:tblStylePr>
    <w:tblStylePr w:type="band1Vert">
      <w:tblPr/>
      <w:tcPr>
        <w:tcBorders>
          <w:top w:val="nil"/>
          <w:left w:val="nil"/>
          <w:bottom w:val="nil"/>
          <w:right w:val="nil"/>
          <w:insideH w:val="nil"/>
          <w:insideV w:val="nil"/>
        </w:tcBorders>
        <w:shd w:val="clear" w:color="auto" w:fill="7B7053" w:themeFill="accent5" w:themeFillShade="BF"/>
      </w:tcPr>
    </w:tblStylePr>
    <w:tblStylePr w:type="band1Horz">
      <w:tblPr/>
      <w:tcPr>
        <w:tcBorders>
          <w:top w:val="nil"/>
          <w:left w:val="nil"/>
          <w:bottom w:val="nil"/>
          <w:right w:val="nil"/>
          <w:insideH w:val="nil"/>
          <w:insideV w:val="nil"/>
        </w:tcBorders>
        <w:shd w:val="clear" w:color="auto" w:fill="7B7053"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1752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3A1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0571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0571E" w:themeFill="accent6" w:themeFillShade="BF"/>
      </w:tcPr>
    </w:tblStylePr>
    <w:tblStylePr w:type="band1Vert">
      <w:tblPr/>
      <w:tcPr>
        <w:tcBorders>
          <w:top w:val="nil"/>
          <w:left w:val="nil"/>
          <w:bottom w:val="nil"/>
          <w:right w:val="nil"/>
          <w:insideH w:val="nil"/>
          <w:insideV w:val="nil"/>
        </w:tcBorders>
        <w:shd w:val="clear" w:color="auto" w:fill="90571E" w:themeFill="accent6" w:themeFillShade="BF"/>
      </w:tcPr>
    </w:tblStylePr>
    <w:tblStylePr w:type="band1Horz">
      <w:tblPr/>
      <w:tcPr>
        <w:tcBorders>
          <w:top w:val="nil"/>
          <w:left w:val="nil"/>
          <w:bottom w:val="nil"/>
          <w:right w:val="nil"/>
          <w:insideH w:val="nil"/>
          <w:insideV w:val="nil"/>
        </w:tcBorders>
        <w:shd w:val="clear" w:color="auto" w:fill="90571E"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523227"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F9D9AB" w:themeColor="accent1" w:themeTint="66"/>
        <w:left w:val="single" w:sz="4" w:space="0" w:color="F9D9AB" w:themeColor="accent1" w:themeTint="66"/>
        <w:bottom w:val="single" w:sz="4" w:space="0" w:color="F9D9AB" w:themeColor="accent1" w:themeTint="66"/>
        <w:right w:val="single" w:sz="4" w:space="0" w:color="F9D9AB" w:themeColor="accent1" w:themeTint="66"/>
        <w:insideH w:val="single" w:sz="4" w:space="0" w:color="F9D9AB" w:themeColor="accent1" w:themeTint="66"/>
        <w:insideV w:val="single" w:sz="4" w:space="0" w:color="F9D9AB" w:themeColor="accent1" w:themeTint="66"/>
      </w:tblBorders>
    </w:tblPr>
    <w:tblStylePr w:type="firstRow">
      <w:rPr>
        <w:b/>
        <w:bCs/>
      </w:rPr>
      <w:tblPr/>
      <w:tcPr>
        <w:tcBorders>
          <w:bottom w:val="single" w:sz="12" w:space="0" w:color="F6C681" w:themeColor="accent1" w:themeTint="99"/>
        </w:tcBorders>
      </w:tcPr>
    </w:tblStylePr>
    <w:tblStylePr w:type="lastRow">
      <w:rPr>
        <w:b/>
        <w:bCs/>
      </w:rPr>
      <w:tblPr/>
      <w:tcPr>
        <w:tcBorders>
          <w:top w:val="double" w:sz="2" w:space="0" w:color="F6C68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DCBFB6" w:themeColor="accent2" w:themeTint="66"/>
        <w:left w:val="single" w:sz="4" w:space="0" w:color="DCBFB6" w:themeColor="accent2" w:themeTint="66"/>
        <w:bottom w:val="single" w:sz="4" w:space="0" w:color="DCBFB6" w:themeColor="accent2" w:themeTint="66"/>
        <w:right w:val="single" w:sz="4" w:space="0" w:color="DCBFB6" w:themeColor="accent2" w:themeTint="66"/>
        <w:insideH w:val="single" w:sz="4" w:space="0" w:color="DCBFB6" w:themeColor="accent2" w:themeTint="66"/>
        <w:insideV w:val="single" w:sz="4" w:space="0" w:color="DCBFB6" w:themeColor="accent2" w:themeTint="66"/>
      </w:tblBorders>
    </w:tblPr>
    <w:tblStylePr w:type="firstRow">
      <w:rPr>
        <w:b/>
        <w:bCs/>
      </w:rPr>
      <w:tblPr/>
      <w:tcPr>
        <w:tcBorders>
          <w:bottom w:val="single" w:sz="12" w:space="0" w:color="CBA092" w:themeColor="accent2" w:themeTint="99"/>
        </w:tcBorders>
      </w:tcPr>
    </w:tblStylePr>
    <w:tblStylePr w:type="lastRow">
      <w:rPr>
        <w:b/>
        <w:bCs/>
      </w:rPr>
      <w:tblPr/>
      <w:tcPr>
        <w:tcBorders>
          <w:top w:val="double" w:sz="2" w:space="0" w:color="CBA09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E1D0CC" w:themeColor="accent3" w:themeTint="66"/>
        <w:left w:val="single" w:sz="4" w:space="0" w:color="E1D0CC" w:themeColor="accent3" w:themeTint="66"/>
        <w:bottom w:val="single" w:sz="4" w:space="0" w:color="E1D0CC" w:themeColor="accent3" w:themeTint="66"/>
        <w:right w:val="single" w:sz="4" w:space="0" w:color="E1D0CC" w:themeColor="accent3" w:themeTint="66"/>
        <w:insideH w:val="single" w:sz="4" w:space="0" w:color="E1D0CC" w:themeColor="accent3" w:themeTint="66"/>
        <w:insideV w:val="single" w:sz="4" w:space="0" w:color="E1D0CC" w:themeColor="accent3" w:themeTint="66"/>
      </w:tblBorders>
    </w:tblPr>
    <w:tblStylePr w:type="firstRow">
      <w:rPr>
        <w:b/>
        <w:bCs/>
      </w:rPr>
      <w:tblPr/>
      <w:tcPr>
        <w:tcBorders>
          <w:bottom w:val="single" w:sz="12" w:space="0" w:color="D2B9B2" w:themeColor="accent3" w:themeTint="99"/>
        </w:tcBorders>
      </w:tcPr>
    </w:tblStylePr>
    <w:tblStylePr w:type="lastRow">
      <w:rPr>
        <w:b/>
        <w:bCs/>
      </w:rPr>
      <w:tblPr/>
      <w:tcPr>
        <w:tcBorders>
          <w:top w:val="double" w:sz="2" w:space="0" w:color="D2B9B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E7D5C4" w:themeColor="accent4" w:themeTint="66"/>
        <w:left w:val="single" w:sz="4" w:space="0" w:color="E7D5C4" w:themeColor="accent4" w:themeTint="66"/>
        <w:bottom w:val="single" w:sz="4" w:space="0" w:color="E7D5C4" w:themeColor="accent4" w:themeTint="66"/>
        <w:right w:val="single" w:sz="4" w:space="0" w:color="E7D5C4" w:themeColor="accent4" w:themeTint="66"/>
        <w:insideH w:val="single" w:sz="4" w:space="0" w:color="E7D5C4" w:themeColor="accent4" w:themeTint="66"/>
        <w:insideV w:val="single" w:sz="4" w:space="0" w:color="E7D5C4" w:themeColor="accent4" w:themeTint="66"/>
      </w:tblBorders>
    </w:tblPr>
    <w:tblStylePr w:type="firstRow">
      <w:rPr>
        <w:b/>
        <w:bCs/>
      </w:rPr>
      <w:tblPr/>
      <w:tcPr>
        <w:tcBorders>
          <w:bottom w:val="single" w:sz="12" w:space="0" w:color="DBC1A7" w:themeColor="accent4" w:themeTint="99"/>
        </w:tcBorders>
      </w:tcPr>
    </w:tblStylePr>
    <w:tblStylePr w:type="lastRow">
      <w:rPr>
        <w:b/>
        <w:bCs/>
      </w:rPr>
      <w:tblPr/>
      <w:tcPr>
        <w:tcBorders>
          <w:top w:val="double" w:sz="2" w:space="0" w:color="DBC1A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D9D4C7" w:themeColor="accent5" w:themeTint="66"/>
        <w:left w:val="single" w:sz="4" w:space="0" w:color="D9D4C7" w:themeColor="accent5" w:themeTint="66"/>
        <w:bottom w:val="single" w:sz="4" w:space="0" w:color="D9D4C7" w:themeColor="accent5" w:themeTint="66"/>
        <w:right w:val="single" w:sz="4" w:space="0" w:color="D9D4C7" w:themeColor="accent5" w:themeTint="66"/>
        <w:insideH w:val="single" w:sz="4" w:space="0" w:color="D9D4C7" w:themeColor="accent5" w:themeTint="66"/>
        <w:insideV w:val="single" w:sz="4" w:space="0" w:color="D9D4C7" w:themeColor="accent5" w:themeTint="66"/>
      </w:tblBorders>
    </w:tblPr>
    <w:tblStylePr w:type="firstRow">
      <w:rPr>
        <w:b/>
        <w:bCs/>
      </w:rPr>
      <w:tblPr/>
      <w:tcPr>
        <w:tcBorders>
          <w:bottom w:val="single" w:sz="12" w:space="0" w:color="C6BFAB" w:themeColor="accent5" w:themeTint="99"/>
        </w:tcBorders>
      </w:tcPr>
    </w:tblStylePr>
    <w:tblStylePr w:type="lastRow">
      <w:rPr>
        <w:b/>
        <w:bCs/>
      </w:rPr>
      <w:tblPr/>
      <w:tcPr>
        <w:tcBorders>
          <w:top w:val="double" w:sz="2" w:space="0" w:color="C6BFA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EBC7A3" w:themeColor="accent6" w:themeTint="66"/>
        <w:left w:val="single" w:sz="4" w:space="0" w:color="EBC7A3" w:themeColor="accent6" w:themeTint="66"/>
        <w:bottom w:val="single" w:sz="4" w:space="0" w:color="EBC7A3" w:themeColor="accent6" w:themeTint="66"/>
        <w:right w:val="single" w:sz="4" w:space="0" w:color="EBC7A3" w:themeColor="accent6" w:themeTint="66"/>
        <w:insideH w:val="single" w:sz="4" w:space="0" w:color="EBC7A3" w:themeColor="accent6" w:themeTint="66"/>
        <w:insideV w:val="single" w:sz="4" w:space="0" w:color="EBC7A3" w:themeColor="accent6" w:themeTint="66"/>
      </w:tblBorders>
    </w:tblPr>
    <w:tblStylePr w:type="firstRow">
      <w:rPr>
        <w:b/>
        <w:bCs/>
      </w:rPr>
      <w:tblPr/>
      <w:tcPr>
        <w:tcBorders>
          <w:bottom w:val="single" w:sz="12" w:space="0" w:color="E2AB76" w:themeColor="accent6" w:themeTint="99"/>
        </w:tcBorders>
      </w:tcPr>
    </w:tblStylePr>
    <w:tblStylePr w:type="lastRow">
      <w:rPr>
        <w:b/>
        <w:bCs/>
      </w:rPr>
      <w:tblPr/>
      <w:tcPr>
        <w:tcBorders>
          <w:top w:val="double" w:sz="2" w:space="0" w:color="E2AB7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F6C681" w:themeColor="accent1" w:themeTint="99"/>
        <w:bottom w:val="single" w:sz="2" w:space="0" w:color="F6C681" w:themeColor="accent1" w:themeTint="99"/>
        <w:insideH w:val="single" w:sz="2" w:space="0" w:color="F6C681" w:themeColor="accent1" w:themeTint="99"/>
        <w:insideV w:val="single" w:sz="2" w:space="0" w:color="F6C681" w:themeColor="accent1" w:themeTint="99"/>
      </w:tblBorders>
    </w:tblPr>
    <w:tblStylePr w:type="firstRow">
      <w:rPr>
        <w:b/>
        <w:bCs/>
      </w:rPr>
      <w:tblPr/>
      <w:tcPr>
        <w:tcBorders>
          <w:top w:val="nil"/>
          <w:bottom w:val="single" w:sz="12" w:space="0" w:color="F6C681" w:themeColor="accent1" w:themeTint="99"/>
          <w:insideH w:val="nil"/>
          <w:insideV w:val="nil"/>
        </w:tcBorders>
        <w:shd w:val="clear" w:color="auto" w:fill="FFFFFF" w:themeFill="background1"/>
      </w:tcPr>
    </w:tblStylePr>
    <w:tblStylePr w:type="lastRow">
      <w:rPr>
        <w:b/>
        <w:bCs/>
      </w:rPr>
      <w:tblPr/>
      <w:tcPr>
        <w:tcBorders>
          <w:top w:val="double" w:sz="2" w:space="0" w:color="F6C6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CBA092" w:themeColor="accent2" w:themeTint="99"/>
        <w:bottom w:val="single" w:sz="2" w:space="0" w:color="CBA092" w:themeColor="accent2" w:themeTint="99"/>
        <w:insideH w:val="single" w:sz="2" w:space="0" w:color="CBA092" w:themeColor="accent2" w:themeTint="99"/>
        <w:insideV w:val="single" w:sz="2" w:space="0" w:color="CBA092" w:themeColor="accent2" w:themeTint="99"/>
      </w:tblBorders>
    </w:tblPr>
    <w:tblStylePr w:type="firstRow">
      <w:rPr>
        <w:b/>
        <w:bCs/>
      </w:rPr>
      <w:tblPr/>
      <w:tcPr>
        <w:tcBorders>
          <w:top w:val="nil"/>
          <w:bottom w:val="single" w:sz="12" w:space="0" w:color="CBA092" w:themeColor="accent2" w:themeTint="99"/>
          <w:insideH w:val="nil"/>
          <w:insideV w:val="nil"/>
        </w:tcBorders>
        <w:shd w:val="clear" w:color="auto" w:fill="FFFFFF" w:themeFill="background1"/>
      </w:tcPr>
    </w:tblStylePr>
    <w:tblStylePr w:type="lastRow">
      <w:rPr>
        <w:b/>
        <w:bCs/>
      </w:rPr>
      <w:tblPr/>
      <w:tcPr>
        <w:tcBorders>
          <w:top w:val="double" w:sz="2" w:space="0" w:color="CBA09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D2B9B2" w:themeColor="accent3" w:themeTint="99"/>
        <w:bottom w:val="single" w:sz="2" w:space="0" w:color="D2B9B2" w:themeColor="accent3" w:themeTint="99"/>
        <w:insideH w:val="single" w:sz="2" w:space="0" w:color="D2B9B2" w:themeColor="accent3" w:themeTint="99"/>
        <w:insideV w:val="single" w:sz="2" w:space="0" w:color="D2B9B2" w:themeColor="accent3" w:themeTint="99"/>
      </w:tblBorders>
    </w:tblPr>
    <w:tblStylePr w:type="firstRow">
      <w:rPr>
        <w:b/>
        <w:bCs/>
      </w:rPr>
      <w:tblPr/>
      <w:tcPr>
        <w:tcBorders>
          <w:top w:val="nil"/>
          <w:bottom w:val="single" w:sz="12" w:space="0" w:color="D2B9B2" w:themeColor="accent3" w:themeTint="99"/>
          <w:insideH w:val="nil"/>
          <w:insideV w:val="nil"/>
        </w:tcBorders>
        <w:shd w:val="clear" w:color="auto" w:fill="FFFFFF" w:themeFill="background1"/>
      </w:tcPr>
    </w:tblStylePr>
    <w:tblStylePr w:type="lastRow">
      <w:rPr>
        <w:b/>
        <w:bCs/>
      </w:rPr>
      <w:tblPr/>
      <w:tcPr>
        <w:tcBorders>
          <w:top w:val="double" w:sz="2" w:space="0" w:color="D2B9B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DBC1A7" w:themeColor="accent4" w:themeTint="99"/>
        <w:bottom w:val="single" w:sz="2" w:space="0" w:color="DBC1A7" w:themeColor="accent4" w:themeTint="99"/>
        <w:insideH w:val="single" w:sz="2" w:space="0" w:color="DBC1A7" w:themeColor="accent4" w:themeTint="99"/>
        <w:insideV w:val="single" w:sz="2" w:space="0" w:color="DBC1A7" w:themeColor="accent4" w:themeTint="99"/>
      </w:tblBorders>
    </w:tblPr>
    <w:tblStylePr w:type="firstRow">
      <w:rPr>
        <w:b/>
        <w:bCs/>
      </w:rPr>
      <w:tblPr/>
      <w:tcPr>
        <w:tcBorders>
          <w:top w:val="nil"/>
          <w:bottom w:val="single" w:sz="12" w:space="0" w:color="DBC1A7" w:themeColor="accent4" w:themeTint="99"/>
          <w:insideH w:val="nil"/>
          <w:insideV w:val="nil"/>
        </w:tcBorders>
        <w:shd w:val="clear" w:color="auto" w:fill="FFFFFF" w:themeFill="background1"/>
      </w:tcPr>
    </w:tblStylePr>
    <w:tblStylePr w:type="lastRow">
      <w:rPr>
        <w:b/>
        <w:bCs/>
      </w:rPr>
      <w:tblPr/>
      <w:tcPr>
        <w:tcBorders>
          <w:top w:val="double" w:sz="2" w:space="0" w:color="DBC1A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C6BFAB" w:themeColor="accent5" w:themeTint="99"/>
        <w:bottom w:val="single" w:sz="2" w:space="0" w:color="C6BFAB" w:themeColor="accent5" w:themeTint="99"/>
        <w:insideH w:val="single" w:sz="2" w:space="0" w:color="C6BFAB" w:themeColor="accent5" w:themeTint="99"/>
        <w:insideV w:val="single" w:sz="2" w:space="0" w:color="C6BFAB" w:themeColor="accent5" w:themeTint="99"/>
      </w:tblBorders>
    </w:tblPr>
    <w:tblStylePr w:type="firstRow">
      <w:rPr>
        <w:b/>
        <w:bCs/>
      </w:rPr>
      <w:tblPr/>
      <w:tcPr>
        <w:tcBorders>
          <w:top w:val="nil"/>
          <w:bottom w:val="single" w:sz="12" w:space="0" w:color="C6BFAB" w:themeColor="accent5" w:themeTint="99"/>
          <w:insideH w:val="nil"/>
          <w:insideV w:val="nil"/>
        </w:tcBorders>
        <w:shd w:val="clear" w:color="auto" w:fill="FFFFFF" w:themeFill="background1"/>
      </w:tcPr>
    </w:tblStylePr>
    <w:tblStylePr w:type="lastRow">
      <w:rPr>
        <w:b/>
        <w:bCs/>
      </w:rPr>
      <w:tblPr/>
      <w:tcPr>
        <w:tcBorders>
          <w:top w:val="double" w:sz="2" w:space="0" w:color="C6BFA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E2AB76" w:themeColor="accent6" w:themeTint="99"/>
        <w:bottom w:val="single" w:sz="2" w:space="0" w:color="E2AB76" w:themeColor="accent6" w:themeTint="99"/>
        <w:insideH w:val="single" w:sz="2" w:space="0" w:color="E2AB76" w:themeColor="accent6" w:themeTint="99"/>
        <w:insideV w:val="single" w:sz="2" w:space="0" w:color="E2AB76" w:themeColor="accent6" w:themeTint="99"/>
      </w:tblBorders>
    </w:tblPr>
    <w:tblStylePr w:type="firstRow">
      <w:rPr>
        <w:b/>
        <w:bCs/>
      </w:rPr>
      <w:tblPr/>
      <w:tcPr>
        <w:tcBorders>
          <w:top w:val="nil"/>
          <w:bottom w:val="single" w:sz="12" w:space="0" w:color="E2AB76" w:themeColor="accent6" w:themeTint="99"/>
          <w:insideH w:val="nil"/>
          <w:insideV w:val="nil"/>
        </w:tcBorders>
        <w:shd w:val="clear" w:color="auto" w:fill="FFFFFF" w:themeFill="background1"/>
      </w:tcPr>
    </w:tblStylePr>
    <w:tblStylePr w:type="lastRow">
      <w:rPr>
        <w:b/>
        <w:bCs/>
      </w:rPr>
      <w:tblPr/>
      <w:tcPr>
        <w:tcBorders>
          <w:top w:val="double" w:sz="2" w:space="0" w:color="E2AB7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5" w:themeFill="accent1" w:themeFillTint="33"/>
      </w:tcPr>
    </w:tblStylePr>
    <w:tblStylePr w:type="band1Horz">
      <w:tblPr/>
      <w:tcPr>
        <w:shd w:val="clear" w:color="auto" w:fill="FCECD5" w:themeFill="accent1" w:themeFillTint="33"/>
      </w:tcPr>
    </w:tblStylePr>
    <w:tblStylePr w:type="neCell">
      <w:tblPr/>
      <w:tcPr>
        <w:tcBorders>
          <w:bottom w:val="single" w:sz="4" w:space="0" w:color="F6C681" w:themeColor="accent1" w:themeTint="99"/>
        </w:tcBorders>
      </w:tcPr>
    </w:tblStylePr>
    <w:tblStylePr w:type="nwCell">
      <w:tblPr/>
      <w:tcPr>
        <w:tcBorders>
          <w:bottom w:val="single" w:sz="4" w:space="0" w:color="F6C681" w:themeColor="accent1" w:themeTint="99"/>
        </w:tcBorders>
      </w:tcPr>
    </w:tblStylePr>
    <w:tblStylePr w:type="seCell">
      <w:tblPr/>
      <w:tcPr>
        <w:tcBorders>
          <w:top w:val="single" w:sz="4" w:space="0" w:color="F6C681" w:themeColor="accent1" w:themeTint="99"/>
        </w:tcBorders>
      </w:tcPr>
    </w:tblStylePr>
    <w:tblStylePr w:type="swCell">
      <w:tblPr/>
      <w:tcPr>
        <w:tcBorders>
          <w:top w:val="single" w:sz="4" w:space="0" w:color="F6C681"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insideV w:val="single" w:sz="4" w:space="0" w:color="CBA09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DFDA" w:themeFill="accent2" w:themeFillTint="33"/>
      </w:tcPr>
    </w:tblStylePr>
    <w:tblStylePr w:type="band1Horz">
      <w:tblPr/>
      <w:tcPr>
        <w:shd w:val="clear" w:color="auto" w:fill="EDDFDA" w:themeFill="accent2" w:themeFillTint="33"/>
      </w:tcPr>
    </w:tblStylePr>
    <w:tblStylePr w:type="neCell">
      <w:tblPr/>
      <w:tcPr>
        <w:tcBorders>
          <w:bottom w:val="single" w:sz="4" w:space="0" w:color="CBA092" w:themeColor="accent2" w:themeTint="99"/>
        </w:tcBorders>
      </w:tcPr>
    </w:tblStylePr>
    <w:tblStylePr w:type="nwCell">
      <w:tblPr/>
      <w:tcPr>
        <w:tcBorders>
          <w:bottom w:val="single" w:sz="4" w:space="0" w:color="CBA092" w:themeColor="accent2" w:themeTint="99"/>
        </w:tcBorders>
      </w:tcPr>
    </w:tblStylePr>
    <w:tblStylePr w:type="seCell">
      <w:tblPr/>
      <w:tcPr>
        <w:tcBorders>
          <w:top w:val="single" w:sz="4" w:space="0" w:color="CBA092" w:themeColor="accent2" w:themeTint="99"/>
        </w:tcBorders>
      </w:tcPr>
    </w:tblStylePr>
    <w:tblStylePr w:type="swCell">
      <w:tblPr/>
      <w:tcPr>
        <w:tcBorders>
          <w:top w:val="single" w:sz="4" w:space="0" w:color="CBA092"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E5" w:themeFill="accent3" w:themeFillTint="33"/>
      </w:tcPr>
    </w:tblStylePr>
    <w:tblStylePr w:type="band1Horz">
      <w:tblPr/>
      <w:tcPr>
        <w:shd w:val="clear" w:color="auto" w:fill="F0E7E5" w:themeFill="accent3" w:themeFillTint="33"/>
      </w:tcPr>
    </w:tblStylePr>
    <w:tblStylePr w:type="neCell">
      <w:tblPr/>
      <w:tcPr>
        <w:tcBorders>
          <w:bottom w:val="single" w:sz="4" w:space="0" w:color="D2B9B2" w:themeColor="accent3" w:themeTint="99"/>
        </w:tcBorders>
      </w:tcPr>
    </w:tblStylePr>
    <w:tblStylePr w:type="nwCell">
      <w:tblPr/>
      <w:tcPr>
        <w:tcBorders>
          <w:bottom w:val="single" w:sz="4" w:space="0" w:color="D2B9B2" w:themeColor="accent3" w:themeTint="99"/>
        </w:tcBorders>
      </w:tcPr>
    </w:tblStylePr>
    <w:tblStylePr w:type="seCell">
      <w:tblPr/>
      <w:tcPr>
        <w:tcBorders>
          <w:top w:val="single" w:sz="4" w:space="0" w:color="D2B9B2" w:themeColor="accent3" w:themeTint="99"/>
        </w:tcBorders>
      </w:tcPr>
    </w:tblStylePr>
    <w:tblStylePr w:type="swCell">
      <w:tblPr/>
      <w:tcPr>
        <w:tcBorders>
          <w:top w:val="single" w:sz="4" w:space="0" w:color="D2B9B2"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insideV w:val="single" w:sz="4" w:space="0" w:color="DBC1A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AE1" w:themeFill="accent4" w:themeFillTint="33"/>
      </w:tcPr>
    </w:tblStylePr>
    <w:tblStylePr w:type="band1Horz">
      <w:tblPr/>
      <w:tcPr>
        <w:shd w:val="clear" w:color="auto" w:fill="F3EAE1" w:themeFill="accent4" w:themeFillTint="33"/>
      </w:tcPr>
    </w:tblStylePr>
    <w:tblStylePr w:type="neCell">
      <w:tblPr/>
      <w:tcPr>
        <w:tcBorders>
          <w:bottom w:val="single" w:sz="4" w:space="0" w:color="DBC1A7" w:themeColor="accent4" w:themeTint="99"/>
        </w:tcBorders>
      </w:tcPr>
    </w:tblStylePr>
    <w:tblStylePr w:type="nwCell">
      <w:tblPr/>
      <w:tcPr>
        <w:tcBorders>
          <w:bottom w:val="single" w:sz="4" w:space="0" w:color="DBC1A7" w:themeColor="accent4" w:themeTint="99"/>
        </w:tcBorders>
      </w:tcPr>
    </w:tblStylePr>
    <w:tblStylePr w:type="seCell">
      <w:tblPr/>
      <w:tcPr>
        <w:tcBorders>
          <w:top w:val="single" w:sz="4" w:space="0" w:color="DBC1A7" w:themeColor="accent4" w:themeTint="99"/>
        </w:tcBorders>
      </w:tcPr>
    </w:tblStylePr>
    <w:tblStylePr w:type="swCell">
      <w:tblPr/>
      <w:tcPr>
        <w:tcBorders>
          <w:top w:val="single" w:sz="4" w:space="0" w:color="DBC1A7"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insideV w:val="single" w:sz="4" w:space="0" w:color="C6BFA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9E3" w:themeFill="accent5" w:themeFillTint="33"/>
      </w:tcPr>
    </w:tblStylePr>
    <w:tblStylePr w:type="band1Horz">
      <w:tblPr/>
      <w:tcPr>
        <w:shd w:val="clear" w:color="auto" w:fill="ECE9E3" w:themeFill="accent5" w:themeFillTint="33"/>
      </w:tcPr>
    </w:tblStylePr>
    <w:tblStylePr w:type="neCell">
      <w:tblPr/>
      <w:tcPr>
        <w:tcBorders>
          <w:bottom w:val="single" w:sz="4" w:space="0" w:color="C6BFAB" w:themeColor="accent5" w:themeTint="99"/>
        </w:tcBorders>
      </w:tcPr>
    </w:tblStylePr>
    <w:tblStylePr w:type="nwCell">
      <w:tblPr/>
      <w:tcPr>
        <w:tcBorders>
          <w:bottom w:val="single" w:sz="4" w:space="0" w:color="C6BFAB" w:themeColor="accent5" w:themeTint="99"/>
        </w:tcBorders>
      </w:tcPr>
    </w:tblStylePr>
    <w:tblStylePr w:type="seCell">
      <w:tblPr/>
      <w:tcPr>
        <w:tcBorders>
          <w:top w:val="single" w:sz="4" w:space="0" w:color="C6BFAB" w:themeColor="accent5" w:themeTint="99"/>
        </w:tcBorders>
      </w:tcPr>
    </w:tblStylePr>
    <w:tblStylePr w:type="swCell">
      <w:tblPr/>
      <w:tcPr>
        <w:tcBorders>
          <w:top w:val="single" w:sz="4" w:space="0" w:color="C6BFAB"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insideV w:val="single" w:sz="4" w:space="0" w:color="E2AB7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3D1" w:themeFill="accent6" w:themeFillTint="33"/>
      </w:tcPr>
    </w:tblStylePr>
    <w:tblStylePr w:type="band1Horz">
      <w:tblPr/>
      <w:tcPr>
        <w:shd w:val="clear" w:color="auto" w:fill="F5E3D1" w:themeFill="accent6" w:themeFillTint="33"/>
      </w:tcPr>
    </w:tblStylePr>
    <w:tblStylePr w:type="neCell">
      <w:tblPr/>
      <w:tcPr>
        <w:tcBorders>
          <w:bottom w:val="single" w:sz="4" w:space="0" w:color="E2AB76" w:themeColor="accent6" w:themeTint="99"/>
        </w:tcBorders>
      </w:tcPr>
    </w:tblStylePr>
    <w:tblStylePr w:type="nwCell">
      <w:tblPr/>
      <w:tcPr>
        <w:tcBorders>
          <w:bottom w:val="single" w:sz="4" w:space="0" w:color="E2AB76" w:themeColor="accent6" w:themeTint="99"/>
        </w:tcBorders>
      </w:tcPr>
    </w:tblStylePr>
    <w:tblStylePr w:type="seCell">
      <w:tblPr/>
      <w:tcPr>
        <w:tcBorders>
          <w:top w:val="single" w:sz="4" w:space="0" w:color="E2AB76" w:themeColor="accent6" w:themeTint="99"/>
        </w:tcBorders>
      </w:tcPr>
    </w:tblStylePr>
    <w:tblStylePr w:type="swCell">
      <w:tblPr/>
      <w:tcPr>
        <w:tcBorders>
          <w:top w:val="single" w:sz="4" w:space="0" w:color="E2AB76"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Pr>
    <w:tblStylePr w:type="firstRow">
      <w:rPr>
        <w:b/>
        <w:bCs/>
        <w:color w:val="FFFFFF" w:themeColor="background1"/>
      </w:rPr>
      <w:tblPr/>
      <w:tcPr>
        <w:tcBorders>
          <w:top w:val="single" w:sz="4" w:space="0" w:color="F0A22E" w:themeColor="accent1"/>
          <w:left w:val="single" w:sz="4" w:space="0" w:color="F0A22E" w:themeColor="accent1"/>
          <w:bottom w:val="single" w:sz="4" w:space="0" w:color="F0A22E" w:themeColor="accent1"/>
          <w:right w:val="single" w:sz="4" w:space="0" w:color="F0A22E" w:themeColor="accent1"/>
          <w:insideH w:val="nil"/>
          <w:insideV w:val="nil"/>
        </w:tcBorders>
        <w:shd w:val="clear" w:color="auto" w:fill="F0A22E" w:themeFill="accent1"/>
      </w:tcPr>
    </w:tblStylePr>
    <w:tblStylePr w:type="lastRow">
      <w:rPr>
        <w:b/>
        <w:bCs/>
      </w:rPr>
      <w:tblPr/>
      <w:tcPr>
        <w:tcBorders>
          <w:top w:val="double" w:sz="4" w:space="0" w:color="F0A22E" w:themeColor="accent1"/>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insideV w:val="single" w:sz="4" w:space="0" w:color="CBA092" w:themeColor="accent2" w:themeTint="99"/>
      </w:tblBorders>
    </w:tblPr>
    <w:tblStylePr w:type="firstRow">
      <w:rPr>
        <w:b/>
        <w:bCs/>
        <w:color w:val="FFFFFF" w:themeColor="background1"/>
      </w:rPr>
      <w:tblPr/>
      <w:tcPr>
        <w:tcBorders>
          <w:top w:val="single" w:sz="4" w:space="0" w:color="A5644E" w:themeColor="accent2"/>
          <w:left w:val="single" w:sz="4" w:space="0" w:color="A5644E" w:themeColor="accent2"/>
          <w:bottom w:val="single" w:sz="4" w:space="0" w:color="A5644E" w:themeColor="accent2"/>
          <w:right w:val="single" w:sz="4" w:space="0" w:color="A5644E" w:themeColor="accent2"/>
          <w:insideH w:val="nil"/>
          <w:insideV w:val="nil"/>
        </w:tcBorders>
        <w:shd w:val="clear" w:color="auto" w:fill="A5644E" w:themeFill="accent2"/>
      </w:tcPr>
    </w:tblStylePr>
    <w:tblStylePr w:type="lastRow">
      <w:rPr>
        <w:b/>
        <w:bCs/>
      </w:rPr>
      <w:tblPr/>
      <w:tcPr>
        <w:tcBorders>
          <w:top w:val="double" w:sz="4" w:space="0" w:color="A5644E" w:themeColor="accent2"/>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Pr>
    <w:tblStylePr w:type="firstRow">
      <w:rPr>
        <w:b/>
        <w:bCs/>
        <w:color w:val="FFFFFF" w:themeColor="background1"/>
      </w:rPr>
      <w:tblPr/>
      <w:tcPr>
        <w:tcBorders>
          <w:top w:val="single" w:sz="4" w:space="0" w:color="B58B80" w:themeColor="accent3"/>
          <w:left w:val="single" w:sz="4" w:space="0" w:color="B58B80" w:themeColor="accent3"/>
          <w:bottom w:val="single" w:sz="4" w:space="0" w:color="B58B80" w:themeColor="accent3"/>
          <w:right w:val="single" w:sz="4" w:space="0" w:color="B58B80" w:themeColor="accent3"/>
          <w:insideH w:val="nil"/>
          <w:insideV w:val="nil"/>
        </w:tcBorders>
        <w:shd w:val="clear" w:color="auto" w:fill="B58B80" w:themeFill="accent3"/>
      </w:tcPr>
    </w:tblStylePr>
    <w:tblStylePr w:type="lastRow">
      <w:rPr>
        <w:b/>
        <w:bCs/>
      </w:rPr>
      <w:tblPr/>
      <w:tcPr>
        <w:tcBorders>
          <w:top w:val="double" w:sz="4" w:space="0" w:color="B58B80" w:themeColor="accent3"/>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insideV w:val="single" w:sz="4" w:space="0" w:color="DBC1A7" w:themeColor="accent4" w:themeTint="99"/>
      </w:tblBorders>
    </w:tblPr>
    <w:tblStylePr w:type="firstRow">
      <w:rPr>
        <w:b/>
        <w:bCs/>
        <w:color w:val="FFFFFF" w:themeColor="background1"/>
      </w:rPr>
      <w:tblPr/>
      <w:tcPr>
        <w:tcBorders>
          <w:top w:val="single" w:sz="4" w:space="0" w:color="C3986D" w:themeColor="accent4"/>
          <w:left w:val="single" w:sz="4" w:space="0" w:color="C3986D" w:themeColor="accent4"/>
          <w:bottom w:val="single" w:sz="4" w:space="0" w:color="C3986D" w:themeColor="accent4"/>
          <w:right w:val="single" w:sz="4" w:space="0" w:color="C3986D" w:themeColor="accent4"/>
          <w:insideH w:val="nil"/>
          <w:insideV w:val="nil"/>
        </w:tcBorders>
        <w:shd w:val="clear" w:color="auto" w:fill="C3986D" w:themeFill="accent4"/>
      </w:tcPr>
    </w:tblStylePr>
    <w:tblStylePr w:type="lastRow">
      <w:rPr>
        <w:b/>
        <w:bCs/>
      </w:rPr>
      <w:tblPr/>
      <w:tcPr>
        <w:tcBorders>
          <w:top w:val="double" w:sz="4" w:space="0" w:color="C3986D" w:themeColor="accent4"/>
        </w:tcBorders>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insideV w:val="single" w:sz="4" w:space="0" w:color="C6BFAB" w:themeColor="accent5" w:themeTint="99"/>
      </w:tblBorders>
    </w:tblPr>
    <w:tblStylePr w:type="firstRow">
      <w:rPr>
        <w:b/>
        <w:bCs/>
        <w:color w:val="FFFFFF" w:themeColor="background1"/>
      </w:rPr>
      <w:tblPr/>
      <w:tcPr>
        <w:tcBorders>
          <w:top w:val="single" w:sz="4" w:space="0" w:color="A19574" w:themeColor="accent5"/>
          <w:left w:val="single" w:sz="4" w:space="0" w:color="A19574" w:themeColor="accent5"/>
          <w:bottom w:val="single" w:sz="4" w:space="0" w:color="A19574" w:themeColor="accent5"/>
          <w:right w:val="single" w:sz="4" w:space="0" w:color="A19574" w:themeColor="accent5"/>
          <w:insideH w:val="nil"/>
          <w:insideV w:val="nil"/>
        </w:tcBorders>
        <w:shd w:val="clear" w:color="auto" w:fill="A19574" w:themeFill="accent5"/>
      </w:tcPr>
    </w:tblStylePr>
    <w:tblStylePr w:type="lastRow">
      <w:rPr>
        <w:b/>
        <w:bCs/>
      </w:rPr>
      <w:tblPr/>
      <w:tcPr>
        <w:tcBorders>
          <w:top w:val="double" w:sz="4" w:space="0" w:color="A19574" w:themeColor="accent5"/>
        </w:tcBorders>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insideV w:val="single" w:sz="4" w:space="0" w:color="E2AB76" w:themeColor="accent6" w:themeTint="99"/>
      </w:tblBorders>
    </w:tblPr>
    <w:tblStylePr w:type="firstRow">
      <w:rPr>
        <w:b/>
        <w:bCs/>
        <w:color w:val="FFFFFF" w:themeColor="background1"/>
      </w:rPr>
      <w:tblPr/>
      <w:tcPr>
        <w:tcBorders>
          <w:top w:val="single" w:sz="4" w:space="0" w:color="C17529" w:themeColor="accent6"/>
          <w:left w:val="single" w:sz="4" w:space="0" w:color="C17529" w:themeColor="accent6"/>
          <w:bottom w:val="single" w:sz="4" w:space="0" w:color="C17529" w:themeColor="accent6"/>
          <w:right w:val="single" w:sz="4" w:space="0" w:color="C17529" w:themeColor="accent6"/>
          <w:insideH w:val="nil"/>
          <w:insideV w:val="nil"/>
        </w:tcBorders>
        <w:shd w:val="clear" w:color="auto" w:fill="C17529" w:themeFill="accent6"/>
      </w:tcPr>
    </w:tblStylePr>
    <w:tblStylePr w:type="lastRow">
      <w:rPr>
        <w:b/>
        <w:bCs/>
      </w:rPr>
      <w:tblPr/>
      <w:tcPr>
        <w:tcBorders>
          <w:top w:val="double" w:sz="4" w:space="0" w:color="C17529" w:themeColor="accent6"/>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22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22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22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22E" w:themeFill="accent1"/>
      </w:tcPr>
    </w:tblStylePr>
    <w:tblStylePr w:type="band1Vert">
      <w:tblPr/>
      <w:tcPr>
        <w:shd w:val="clear" w:color="auto" w:fill="F9D9AB" w:themeFill="accent1" w:themeFillTint="66"/>
      </w:tcPr>
    </w:tblStylePr>
    <w:tblStylePr w:type="band1Horz">
      <w:tblPr/>
      <w:tcPr>
        <w:shd w:val="clear" w:color="auto" w:fill="F9D9AB"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DF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64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64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64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644E" w:themeFill="accent2"/>
      </w:tcPr>
    </w:tblStylePr>
    <w:tblStylePr w:type="band1Vert">
      <w:tblPr/>
      <w:tcPr>
        <w:shd w:val="clear" w:color="auto" w:fill="DCBFB6" w:themeFill="accent2" w:themeFillTint="66"/>
      </w:tcPr>
    </w:tblStylePr>
    <w:tblStylePr w:type="band1Horz">
      <w:tblPr/>
      <w:tcPr>
        <w:shd w:val="clear" w:color="auto" w:fill="DCBFB6"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7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8B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8B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8B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8B80" w:themeFill="accent3"/>
      </w:tcPr>
    </w:tblStylePr>
    <w:tblStylePr w:type="band1Vert">
      <w:tblPr/>
      <w:tcPr>
        <w:shd w:val="clear" w:color="auto" w:fill="E1D0CC" w:themeFill="accent3" w:themeFillTint="66"/>
      </w:tcPr>
    </w:tblStylePr>
    <w:tblStylePr w:type="band1Horz">
      <w:tblPr/>
      <w:tcPr>
        <w:shd w:val="clear" w:color="auto" w:fill="E1D0CC"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EA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986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986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986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986D" w:themeFill="accent4"/>
      </w:tcPr>
    </w:tblStylePr>
    <w:tblStylePr w:type="band1Vert">
      <w:tblPr/>
      <w:tcPr>
        <w:shd w:val="clear" w:color="auto" w:fill="E7D5C4" w:themeFill="accent4" w:themeFillTint="66"/>
      </w:tcPr>
    </w:tblStylePr>
    <w:tblStylePr w:type="band1Horz">
      <w:tblPr/>
      <w:tcPr>
        <w:shd w:val="clear" w:color="auto" w:fill="E7D5C4"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9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1957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1957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1957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19574" w:themeFill="accent5"/>
      </w:tcPr>
    </w:tblStylePr>
    <w:tblStylePr w:type="band1Vert">
      <w:tblPr/>
      <w:tcPr>
        <w:shd w:val="clear" w:color="auto" w:fill="D9D4C7" w:themeFill="accent5" w:themeFillTint="66"/>
      </w:tcPr>
    </w:tblStylePr>
    <w:tblStylePr w:type="band1Horz">
      <w:tblPr/>
      <w:tcPr>
        <w:shd w:val="clear" w:color="auto" w:fill="D9D4C7"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3D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752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752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752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7529" w:themeFill="accent6"/>
      </w:tcPr>
    </w:tblStylePr>
    <w:tblStylePr w:type="band1Vert">
      <w:tblPr/>
      <w:tcPr>
        <w:shd w:val="clear" w:color="auto" w:fill="EBC7A3" w:themeFill="accent6" w:themeFillTint="66"/>
      </w:tcPr>
    </w:tblStylePr>
    <w:tblStylePr w:type="band1Horz">
      <w:tblPr/>
      <w:tcPr>
        <w:shd w:val="clear" w:color="auto" w:fill="EBC7A3"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C77C0E" w:themeColor="accent1" w:themeShade="BF"/>
    </w:r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Pr>
    <w:tblStylePr w:type="firstRow">
      <w:rPr>
        <w:b/>
        <w:bCs/>
      </w:rPr>
      <w:tblPr/>
      <w:tcPr>
        <w:tcBorders>
          <w:bottom w:val="single" w:sz="12" w:space="0" w:color="F6C681" w:themeColor="accent1" w:themeTint="99"/>
        </w:tcBorders>
      </w:tcPr>
    </w:tblStylePr>
    <w:tblStylePr w:type="lastRow">
      <w:rPr>
        <w:b/>
        <w:bCs/>
      </w:rPr>
      <w:tblPr/>
      <w:tcPr>
        <w:tcBorders>
          <w:top w:val="double" w:sz="4" w:space="0" w:color="F6C681" w:themeColor="accent1" w:themeTint="99"/>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7B4A3A" w:themeColor="accent2" w:themeShade="BF"/>
    </w:rPr>
    <w:tblPr>
      <w:tblStyleRowBandSize w:val="1"/>
      <w:tblStyleColBandSize w:val="1"/>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insideV w:val="single" w:sz="4" w:space="0" w:color="CBA092" w:themeColor="accent2" w:themeTint="99"/>
      </w:tblBorders>
    </w:tblPr>
    <w:tblStylePr w:type="firstRow">
      <w:rPr>
        <w:b/>
        <w:bCs/>
      </w:rPr>
      <w:tblPr/>
      <w:tcPr>
        <w:tcBorders>
          <w:bottom w:val="single" w:sz="12" w:space="0" w:color="CBA092" w:themeColor="accent2" w:themeTint="99"/>
        </w:tcBorders>
      </w:tcPr>
    </w:tblStylePr>
    <w:tblStylePr w:type="lastRow">
      <w:rPr>
        <w:b/>
        <w:bCs/>
      </w:rPr>
      <w:tblPr/>
      <w:tcPr>
        <w:tcBorders>
          <w:top w:val="double" w:sz="4" w:space="0" w:color="CBA092" w:themeColor="accent2" w:themeTint="99"/>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926155" w:themeColor="accent3" w:themeShade="BF"/>
    </w:rPr>
    <w:tblPr>
      <w:tblStyleRowBandSize w:val="1"/>
      <w:tblStyleColBandSize w:val="1"/>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Pr>
    <w:tblStylePr w:type="firstRow">
      <w:rPr>
        <w:b/>
        <w:bCs/>
      </w:rPr>
      <w:tblPr/>
      <w:tcPr>
        <w:tcBorders>
          <w:bottom w:val="single" w:sz="12" w:space="0" w:color="D2B9B2" w:themeColor="accent3" w:themeTint="99"/>
        </w:tcBorders>
      </w:tcPr>
    </w:tblStylePr>
    <w:tblStylePr w:type="lastRow">
      <w:rPr>
        <w:b/>
        <w:bCs/>
      </w:rPr>
      <w:tblPr/>
      <w:tcPr>
        <w:tcBorders>
          <w:top w:val="double" w:sz="4" w:space="0" w:color="D2B9B2" w:themeColor="accent3" w:themeTint="99"/>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A17142" w:themeColor="accent4" w:themeShade="BF"/>
    </w:rPr>
    <w:tblPr>
      <w:tblStyleRowBandSize w:val="1"/>
      <w:tblStyleColBandSize w:val="1"/>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insideV w:val="single" w:sz="4" w:space="0" w:color="DBC1A7" w:themeColor="accent4" w:themeTint="99"/>
      </w:tblBorders>
    </w:tblPr>
    <w:tblStylePr w:type="firstRow">
      <w:rPr>
        <w:b/>
        <w:bCs/>
      </w:rPr>
      <w:tblPr/>
      <w:tcPr>
        <w:tcBorders>
          <w:bottom w:val="single" w:sz="12" w:space="0" w:color="DBC1A7" w:themeColor="accent4" w:themeTint="99"/>
        </w:tcBorders>
      </w:tcPr>
    </w:tblStylePr>
    <w:tblStylePr w:type="lastRow">
      <w:rPr>
        <w:b/>
        <w:bCs/>
      </w:rPr>
      <w:tblPr/>
      <w:tcPr>
        <w:tcBorders>
          <w:top w:val="double" w:sz="4" w:space="0" w:color="DBC1A7" w:themeColor="accent4" w:themeTint="99"/>
        </w:tcBorders>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7B7053" w:themeColor="accent5" w:themeShade="BF"/>
    </w:rPr>
    <w:tblPr>
      <w:tblStyleRowBandSize w:val="1"/>
      <w:tblStyleColBandSize w:val="1"/>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insideV w:val="single" w:sz="4" w:space="0" w:color="C6BFAB" w:themeColor="accent5" w:themeTint="99"/>
      </w:tblBorders>
    </w:tblPr>
    <w:tblStylePr w:type="firstRow">
      <w:rPr>
        <w:b/>
        <w:bCs/>
      </w:rPr>
      <w:tblPr/>
      <w:tcPr>
        <w:tcBorders>
          <w:bottom w:val="single" w:sz="12" w:space="0" w:color="C6BFAB" w:themeColor="accent5" w:themeTint="99"/>
        </w:tcBorders>
      </w:tcPr>
    </w:tblStylePr>
    <w:tblStylePr w:type="lastRow">
      <w:rPr>
        <w:b/>
        <w:bCs/>
      </w:rPr>
      <w:tblPr/>
      <w:tcPr>
        <w:tcBorders>
          <w:top w:val="double" w:sz="4" w:space="0" w:color="C6BFAB" w:themeColor="accent5" w:themeTint="99"/>
        </w:tcBorders>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90571E" w:themeColor="accent6" w:themeShade="BF"/>
    </w:rPr>
    <w:tblPr>
      <w:tblStyleRowBandSize w:val="1"/>
      <w:tblStyleColBandSize w:val="1"/>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insideV w:val="single" w:sz="4" w:space="0" w:color="E2AB76" w:themeColor="accent6" w:themeTint="99"/>
      </w:tblBorders>
    </w:tblPr>
    <w:tblStylePr w:type="firstRow">
      <w:rPr>
        <w:b/>
        <w:bCs/>
      </w:rPr>
      <w:tblPr/>
      <w:tcPr>
        <w:tcBorders>
          <w:bottom w:val="single" w:sz="12" w:space="0" w:color="E2AB76" w:themeColor="accent6" w:themeTint="99"/>
        </w:tcBorders>
      </w:tcPr>
    </w:tblStylePr>
    <w:tblStylePr w:type="lastRow">
      <w:rPr>
        <w:b/>
        <w:bCs/>
      </w:rPr>
      <w:tblPr/>
      <w:tcPr>
        <w:tcBorders>
          <w:top w:val="double" w:sz="4" w:space="0" w:color="E2AB76" w:themeColor="accent6" w:themeTint="99"/>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C77C0E" w:themeColor="accent1" w:themeShade="BF"/>
    </w:r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5" w:themeFill="accent1" w:themeFillTint="33"/>
      </w:tcPr>
    </w:tblStylePr>
    <w:tblStylePr w:type="band1Horz">
      <w:tblPr/>
      <w:tcPr>
        <w:shd w:val="clear" w:color="auto" w:fill="FCECD5" w:themeFill="accent1" w:themeFillTint="33"/>
      </w:tcPr>
    </w:tblStylePr>
    <w:tblStylePr w:type="neCell">
      <w:tblPr/>
      <w:tcPr>
        <w:tcBorders>
          <w:bottom w:val="single" w:sz="4" w:space="0" w:color="F6C681" w:themeColor="accent1" w:themeTint="99"/>
        </w:tcBorders>
      </w:tcPr>
    </w:tblStylePr>
    <w:tblStylePr w:type="nwCell">
      <w:tblPr/>
      <w:tcPr>
        <w:tcBorders>
          <w:bottom w:val="single" w:sz="4" w:space="0" w:color="F6C681" w:themeColor="accent1" w:themeTint="99"/>
        </w:tcBorders>
      </w:tcPr>
    </w:tblStylePr>
    <w:tblStylePr w:type="seCell">
      <w:tblPr/>
      <w:tcPr>
        <w:tcBorders>
          <w:top w:val="single" w:sz="4" w:space="0" w:color="F6C681" w:themeColor="accent1" w:themeTint="99"/>
        </w:tcBorders>
      </w:tcPr>
    </w:tblStylePr>
    <w:tblStylePr w:type="swCell">
      <w:tblPr/>
      <w:tcPr>
        <w:tcBorders>
          <w:top w:val="single" w:sz="4" w:space="0" w:color="F6C681"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7B4A3A" w:themeColor="accent2" w:themeShade="BF"/>
    </w:rPr>
    <w:tblPr>
      <w:tblStyleRowBandSize w:val="1"/>
      <w:tblStyleColBandSize w:val="1"/>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insideV w:val="single" w:sz="4" w:space="0" w:color="CBA09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DFDA" w:themeFill="accent2" w:themeFillTint="33"/>
      </w:tcPr>
    </w:tblStylePr>
    <w:tblStylePr w:type="band1Horz">
      <w:tblPr/>
      <w:tcPr>
        <w:shd w:val="clear" w:color="auto" w:fill="EDDFDA" w:themeFill="accent2" w:themeFillTint="33"/>
      </w:tcPr>
    </w:tblStylePr>
    <w:tblStylePr w:type="neCell">
      <w:tblPr/>
      <w:tcPr>
        <w:tcBorders>
          <w:bottom w:val="single" w:sz="4" w:space="0" w:color="CBA092" w:themeColor="accent2" w:themeTint="99"/>
        </w:tcBorders>
      </w:tcPr>
    </w:tblStylePr>
    <w:tblStylePr w:type="nwCell">
      <w:tblPr/>
      <w:tcPr>
        <w:tcBorders>
          <w:bottom w:val="single" w:sz="4" w:space="0" w:color="CBA092" w:themeColor="accent2" w:themeTint="99"/>
        </w:tcBorders>
      </w:tcPr>
    </w:tblStylePr>
    <w:tblStylePr w:type="seCell">
      <w:tblPr/>
      <w:tcPr>
        <w:tcBorders>
          <w:top w:val="single" w:sz="4" w:space="0" w:color="CBA092" w:themeColor="accent2" w:themeTint="99"/>
        </w:tcBorders>
      </w:tcPr>
    </w:tblStylePr>
    <w:tblStylePr w:type="swCell">
      <w:tblPr/>
      <w:tcPr>
        <w:tcBorders>
          <w:top w:val="single" w:sz="4" w:space="0" w:color="CBA092"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926155" w:themeColor="accent3" w:themeShade="BF"/>
    </w:rPr>
    <w:tblPr>
      <w:tblStyleRowBandSize w:val="1"/>
      <w:tblStyleColBandSize w:val="1"/>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E5" w:themeFill="accent3" w:themeFillTint="33"/>
      </w:tcPr>
    </w:tblStylePr>
    <w:tblStylePr w:type="band1Horz">
      <w:tblPr/>
      <w:tcPr>
        <w:shd w:val="clear" w:color="auto" w:fill="F0E7E5" w:themeFill="accent3" w:themeFillTint="33"/>
      </w:tcPr>
    </w:tblStylePr>
    <w:tblStylePr w:type="neCell">
      <w:tblPr/>
      <w:tcPr>
        <w:tcBorders>
          <w:bottom w:val="single" w:sz="4" w:space="0" w:color="D2B9B2" w:themeColor="accent3" w:themeTint="99"/>
        </w:tcBorders>
      </w:tcPr>
    </w:tblStylePr>
    <w:tblStylePr w:type="nwCell">
      <w:tblPr/>
      <w:tcPr>
        <w:tcBorders>
          <w:bottom w:val="single" w:sz="4" w:space="0" w:color="D2B9B2" w:themeColor="accent3" w:themeTint="99"/>
        </w:tcBorders>
      </w:tcPr>
    </w:tblStylePr>
    <w:tblStylePr w:type="seCell">
      <w:tblPr/>
      <w:tcPr>
        <w:tcBorders>
          <w:top w:val="single" w:sz="4" w:space="0" w:color="D2B9B2" w:themeColor="accent3" w:themeTint="99"/>
        </w:tcBorders>
      </w:tcPr>
    </w:tblStylePr>
    <w:tblStylePr w:type="swCell">
      <w:tblPr/>
      <w:tcPr>
        <w:tcBorders>
          <w:top w:val="single" w:sz="4" w:space="0" w:color="D2B9B2"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A17142" w:themeColor="accent4" w:themeShade="BF"/>
    </w:rPr>
    <w:tblPr>
      <w:tblStyleRowBandSize w:val="1"/>
      <w:tblStyleColBandSize w:val="1"/>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insideV w:val="single" w:sz="4" w:space="0" w:color="DBC1A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AE1" w:themeFill="accent4" w:themeFillTint="33"/>
      </w:tcPr>
    </w:tblStylePr>
    <w:tblStylePr w:type="band1Horz">
      <w:tblPr/>
      <w:tcPr>
        <w:shd w:val="clear" w:color="auto" w:fill="F3EAE1" w:themeFill="accent4" w:themeFillTint="33"/>
      </w:tcPr>
    </w:tblStylePr>
    <w:tblStylePr w:type="neCell">
      <w:tblPr/>
      <w:tcPr>
        <w:tcBorders>
          <w:bottom w:val="single" w:sz="4" w:space="0" w:color="DBC1A7" w:themeColor="accent4" w:themeTint="99"/>
        </w:tcBorders>
      </w:tcPr>
    </w:tblStylePr>
    <w:tblStylePr w:type="nwCell">
      <w:tblPr/>
      <w:tcPr>
        <w:tcBorders>
          <w:bottom w:val="single" w:sz="4" w:space="0" w:color="DBC1A7" w:themeColor="accent4" w:themeTint="99"/>
        </w:tcBorders>
      </w:tcPr>
    </w:tblStylePr>
    <w:tblStylePr w:type="seCell">
      <w:tblPr/>
      <w:tcPr>
        <w:tcBorders>
          <w:top w:val="single" w:sz="4" w:space="0" w:color="DBC1A7" w:themeColor="accent4" w:themeTint="99"/>
        </w:tcBorders>
      </w:tcPr>
    </w:tblStylePr>
    <w:tblStylePr w:type="swCell">
      <w:tblPr/>
      <w:tcPr>
        <w:tcBorders>
          <w:top w:val="single" w:sz="4" w:space="0" w:color="DBC1A7"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7B7053" w:themeColor="accent5" w:themeShade="BF"/>
    </w:rPr>
    <w:tblPr>
      <w:tblStyleRowBandSize w:val="1"/>
      <w:tblStyleColBandSize w:val="1"/>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insideV w:val="single" w:sz="4" w:space="0" w:color="C6BFA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9E3" w:themeFill="accent5" w:themeFillTint="33"/>
      </w:tcPr>
    </w:tblStylePr>
    <w:tblStylePr w:type="band1Horz">
      <w:tblPr/>
      <w:tcPr>
        <w:shd w:val="clear" w:color="auto" w:fill="ECE9E3" w:themeFill="accent5" w:themeFillTint="33"/>
      </w:tcPr>
    </w:tblStylePr>
    <w:tblStylePr w:type="neCell">
      <w:tblPr/>
      <w:tcPr>
        <w:tcBorders>
          <w:bottom w:val="single" w:sz="4" w:space="0" w:color="C6BFAB" w:themeColor="accent5" w:themeTint="99"/>
        </w:tcBorders>
      </w:tcPr>
    </w:tblStylePr>
    <w:tblStylePr w:type="nwCell">
      <w:tblPr/>
      <w:tcPr>
        <w:tcBorders>
          <w:bottom w:val="single" w:sz="4" w:space="0" w:color="C6BFAB" w:themeColor="accent5" w:themeTint="99"/>
        </w:tcBorders>
      </w:tcPr>
    </w:tblStylePr>
    <w:tblStylePr w:type="seCell">
      <w:tblPr/>
      <w:tcPr>
        <w:tcBorders>
          <w:top w:val="single" w:sz="4" w:space="0" w:color="C6BFAB" w:themeColor="accent5" w:themeTint="99"/>
        </w:tcBorders>
      </w:tcPr>
    </w:tblStylePr>
    <w:tblStylePr w:type="swCell">
      <w:tblPr/>
      <w:tcPr>
        <w:tcBorders>
          <w:top w:val="single" w:sz="4" w:space="0" w:color="C6BFAB"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90571E" w:themeColor="accent6" w:themeShade="BF"/>
    </w:rPr>
    <w:tblPr>
      <w:tblStyleRowBandSize w:val="1"/>
      <w:tblStyleColBandSize w:val="1"/>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insideV w:val="single" w:sz="4" w:space="0" w:color="E2AB7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3D1" w:themeFill="accent6" w:themeFillTint="33"/>
      </w:tcPr>
    </w:tblStylePr>
    <w:tblStylePr w:type="band1Horz">
      <w:tblPr/>
      <w:tcPr>
        <w:shd w:val="clear" w:color="auto" w:fill="F5E3D1" w:themeFill="accent6" w:themeFillTint="33"/>
      </w:tcPr>
    </w:tblStylePr>
    <w:tblStylePr w:type="neCell">
      <w:tblPr/>
      <w:tcPr>
        <w:tcBorders>
          <w:bottom w:val="single" w:sz="4" w:space="0" w:color="E2AB76" w:themeColor="accent6" w:themeTint="99"/>
        </w:tcBorders>
      </w:tcPr>
    </w:tblStylePr>
    <w:tblStylePr w:type="nwCell">
      <w:tblPr/>
      <w:tcPr>
        <w:tcBorders>
          <w:bottom w:val="single" w:sz="4" w:space="0" w:color="E2AB76" w:themeColor="accent6" w:themeTint="99"/>
        </w:tcBorders>
      </w:tcPr>
    </w:tblStylePr>
    <w:tblStylePr w:type="seCell">
      <w:tblPr/>
      <w:tcPr>
        <w:tcBorders>
          <w:top w:val="single" w:sz="4" w:space="0" w:color="E2AB76" w:themeColor="accent6" w:themeTint="99"/>
        </w:tcBorders>
      </w:tcPr>
    </w:tblStylePr>
    <w:tblStylePr w:type="swCell">
      <w:tblPr/>
      <w:tcPr>
        <w:tcBorders>
          <w:top w:val="single" w:sz="4" w:space="0" w:color="E2AB76"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845209"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C77C0E"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C77C0E"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845209"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845209"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6B4C2C"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C77C0E"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F0A22E" w:themeColor="accent1"/>
        <w:bottom w:val="single" w:sz="4" w:space="10" w:color="F0A22E" w:themeColor="accent1"/>
      </w:pBdr>
      <w:spacing w:before="360" w:after="360"/>
      <w:ind w:left="864" w:right="864"/>
      <w:jc w:val="center"/>
    </w:pPr>
    <w:rPr>
      <w:i/>
      <w:iCs/>
      <w:color w:val="C77C0E" w:themeColor="accent1" w:themeShade="BF"/>
    </w:rPr>
  </w:style>
  <w:style w:type="character" w:customStyle="1" w:styleId="IntenseQuoteChar">
    <w:name w:val="Intense Quote Char"/>
    <w:basedOn w:val="DefaultParagraphFont"/>
    <w:link w:val="IntenseQuote"/>
    <w:uiPriority w:val="30"/>
    <w:semiHidden/>
    <w:rsid w:val="000F51EC"/>
    <w:rPr>
      <w:i/>
      <w:iCs/>
      <w:color w:val="C77C0E" w:themeColor="accent1" w:themeShade="BF"/>
    </w:rPr>
  </w:style>
  <w:style w:type="character" w:styleId="IntenseReference">
    <w:name w:val="Intense Reference"/>
    <w:basedOn w:val="DefaultParagraphFont"/>
    <w:uiPriority w:val="32"/>
    <w:semiHidden/>
    <w:qFormat/>
    <w:rsid w:val="000F51EC"/>
    <w:rPr>
      <w:b/>
      <w:bCs/>
      <w:caps w:val="0"/>
      <w:smallCaps/>
      <w:color w:val="C77C0E"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F0A22E" w:themeColor="accent1"/>
        <w:left w:val="single" w:sz="8" w:space="0" w:color="F0A22E" w:themeColor="accent1"/>
        <w:bottom w:val="single" w:sz="8" w:space="0" w:color="F0A22E" w:themeColor="accent1"/>
        <w:right w:val="single" w:sz="8" w:space="0" w:color="F0A22E" w:themeColor="accent1"/>
        <w:insideH w:val="single" w:sz="8" w:space="0" w:color="F0A22E" w:themeColor="accent1"/>
        <w:insideV w:val="single" w:sz="8" w:space="0" w:color="F0A22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22E" w:themeColor="accent1"/>
          <w:left w:val="single" w:sz="8" w:space="0" w:color="F0A22E" w:themeColor="accent1"/>
          <w:bottom w:val="single" w:sz="18" w:space="0" w:color="F0A22E" w:themeColor="accent1"/>
          <w:right w:val="single" w:sz="8" w:space="0" w:color="F0A22E" w:themeColor="accent1"/>
          <w:insideH w:val="nil"/>
          <w:insideV w:val="single" w:sz="8" w:space="0" w:color="F0A22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22E" w:themeColor="accent1"/>
          <w:left w:val="single" w:sz="8" w:space="0" w:color="F0A22E" w:themeColor="accent1"/>
          <w:bottom w:val="single" w:sz="8" w:space="0" w:color="F0A22E" w:themeColor="accent1"/>
          <w:right w:val="single" w:sz="8" w:space="0" w:color="F0A22E" w:themeColor="accent1"/>
          <w:insideH w:val="nil"/>
          <w:insideV w:val="single" w:sz="8" w:space="0" w:color="F0A22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tcPr>
    </w:tblStylePr>
    <w:tblStylePr w:type="band1Vert">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shd w:val="clear" w:color="auto" w:fill="FBE7CB" w:themeFill="accent1" w:themeFillTint="3F"/>
      </w:tcPr>
    </w:tblStylePr>
    <w:tblStylePr w:type="band1Horz">
      <w:tblPr/>
      <w:tcPr>
        <w:tcBorders>
          <w:top w:val="single" w:sz="8" w:space="0" w:color="F0A22E" w:themeColor="accent1"/>
          <w:left w:val="single" w:sz="8" w:space="0" w:color="F0A22E" w:themeColor="accent1"/>
          <w:bottom w:val="single" w:sz="8" w:space="0" w:color="F0A22E" w:themeColor="accent1"/>
          <w:right w:val="single" w:sz="8" w:space="0" w:color="F0A22E" w:themeColor="accent1"/>
          <w:insideV w:val="single" w:sz="8" w:space="0" w:color="F0A22E" w:themeColor="accent1"/>
        </w:tcBorders>
        <w:shd w:val="clear" w:color="auto" w:fill="FBE7CB" w:themeFill="accent1" w:themeFillTint="3F"/>
      </w:tcPr>
    </w:tblStylePr>
    <w:tblStylePr w:type="band2Horz">
      <w:tblPr/>
      <w:tcPr>
        <w:tcBorders>
          <w:top w:val="single" w:sz="8" w:space="0" w:color="F0A22E" w:themeColor="accent1"/>
          <w:left w:val="single" w:sz="8" w:space="0" w:color="F0A22E" w:themeColor="accent1"/>
          <w:bottom w:val="single" w:sz="8" w:space="0" w:color="F0A22E" w:themeColor="accent1"/>
          <w:right w:val="single" w:sz="8" w:space="0" w:color="F0A22E" w:themeColor="accent1"/>
          <w:insideV w:val="single" w:sz="8" w:space="0" w:color="F0A22E"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A5644E" w:themeColor="accent2"/>
        <w:left w:val="single" w:sz="8" w:space="0" w:color="A5644E" w:themeColor="accent2"/>
        <w:bottom w:val="single" w:sz="8" w:space="0" w:color="A5644E" w:themeColor="accent2"/>
        <w:right w:val="single" w:sz="8" w:space="0" w:color="A5644E" w:themeColor="accent2"/>
        <w:insideH w:val="single" w:sz="8" w:space="0" w:color="A5644E" w:themeColor="accent2"/>
        <w:insideV w:val="single" w:sz="8" w:space="0" w:color="A564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644E" w:themeColor="accent2"/>
          <w:left w:val="single" w:sz="8" w:space="0" w:color="A5644E" w:themeColor="accent2"/>
          <w:bottom w:val="single" w:sz="18" w:space="0" w:color="A5644E" w:themeColor="accent2"/>
          <w:right w:val="single" w:sz="8" w:space="0" w:color="A5644E" w:themeColor="accent2"/>
          <w:insideH w:val="nil"/>
          <w:insideV w:val="single" w:sz="8" w:space="0" w:color="A564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644E" w:themeColor="accent2"/>
          <w:left w:val="single" w:sz="8" w:space="0" w:color="A5644E" w:themeColor="accent2"/>
          <w:bottom w:val="single" w:sz="8" w:space="0" w:color="A5644E" w:themeColor="accent2"/>
          <w:right w:val="single" w:sz="8" w:space="0" w:color="A5644E" w:themeColor="accent2"/>
          <w:insideH w:val="nil"/>
          <w:insideV w:val="single" w:sz="8" w:space="0" w:color="A564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644E" w:themeColor="accent2"/>
          <w:left w:val="single" w:sz="8" w:space="0" w:color="A5644E" w:themeColor="accent2"/>
          <w:bottom w:val="single" w:sz="8" w:space="0" w:color="A5644E" w:themeColor="accent2"/>
          <w:right w:val="single" w:sz="8" w:space="0" w:color="A5644E" w:themeColor="accent2"/>
        </w:tcBorders>
      </w:tcPr>
    </w:tblStylePr>
    <w:tblStylePr w:type="band1Vert">
      <w:tblPr/>
      <w:tcPr>
        <w:tcBorders>
          <w:top w:val="single" w:sz="8" w:space="0" w:color="A5644E" w:themeColor="accent2"/>
          <w:left w:val="single" w:sz="8" w:space="0" w:color="A5644E" w:themeColor="accent2"/>
          <w:bottom w:val="single" w:sz="8" w:space="0" w:color="A5644E" w:themeColor="accent2"/>
          <w:right w:val="single" w:sz="8" w:space="0" w:color="A5644E" w:themeColor="accent2"/>
        </w:tcBorders>
        <w:shd w:val="clear" w:color="auto" w:fill="E9D8D2" w:themeFill="accent2" w:themeFillTint="3F"/>
      </w:tcPr>
    </w:tblStylePr>
    <w:tblStylePr w:type="band1Horz">
      <w:tblPr/>
      <w:tcPr>
        <w:tcBorders>
          <w:top w:val="single" w:sz="8" w:space="0" w:color="A5644E" w:themeColor="accent2"/>
          <w:left w:val="single" w:sz="8" w:space="0" w:color="A5644E" w:themeColor="accent2"/>
          <w:bottom w:val="single" w:sz="8" w:space="0" w:color="A5644E" w:themeColor="accent2"/>
          <w:right w:val="single" w:sz="8" w:space="0" w:color="A5644E" w:themeColor="accent2"/>
          <w:insideV w:val="single" w:sz="8" w:space="0" w:color="A5644E" w:themeColor="accent2"/>
        </w:tcBorders>
        <w:shd w:val="clear" w:color="auto" w:fill="E9D8D2" w:themeFill="accent2" w:themeFillTint="3F"/>
      </w:tcPr>
    </w:tblStylePr>
    <w:tblStylePr w:type="band2Horz">
      <w:tblPr/>
      <w:tcPr>
        <w:tcBorders>
          <w:top w:val="single" w:sz="8" w:space="0" w:color="A5644E" w:themeColor="accent2"/>
          <w:left w:val="single" w:sz="8" w:space="0" w:color="A5644E" w:themeColor="accent2"/>
          <w:bottom w:val="single" w:sz="8" w:space="0" w:color="A5644E" w:themeColor="accent2"/>
          <w:right w:val="single" w:sz="8" w:space="0" w:color="A5644E" w:themeColor="accent2"/>
          <w:insideV w:val="single" w:sz="8" w:space="0" w:color="A5644E"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B58B80" w:themeColor="accent3"/>
        <w:left w:val="single" w:sz="8" w:space="0" w:color="B58B80" w:themeColor="accent3"/>
        <w:bottom w:val="single" w:sz="8" w:space="0" w:color="B58B80" w:themeColor="accent3"/>
        <w:right w:val="single" w:sz="8" w:space="0" w:color="B58B80" w:themeColor="accent3"/>
        <w:insideH w:val="single" w:sz="8" w:space="0" w:color="B58B80" w:themeColor="accent3"/>
        <w:insideV w:val="single" w:sz="8" w:space="0" w:color="B58B8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8B80" w:themeColor="accent3"/>
          <w:left w:val="single" w:sz="8" w:space="0" w:color="B58B80" w:themeColor="accent3"/>
          <w:bottom w:val="single" w:sz="18" w:space="0" w:color="B58B80" w:themeColor="accent3"/>
          <w:right w:val="single" w:sz="8" w:space="0" w:color="B58B80" w:themeColor="accent3"/>
          <w:insideH w:val="nil"/>
          <w:insideV w:val="single" w:sz="8" w:space="0" w:color="B58B8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8B80" w:themeColor="accent3"/>
          <w:left w:val="single" w:sz="8" w:space="0" w:color="B58B80" w:themeColor="accent3"/>
          <w:bottom w:val="single" w:sz="8" w:space="0" w:color="B58B80" w:themeColor="accent3"/>
          <w:right w:val="single" w:sz="8" w:space="0" w:color="B58B80" w:themeColor="accent3"/>
          <w:insideH w:val="nil"/>
          <w:insideV w:val="single" w:sz="8" w:space="0" w:color="B58B8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tcPr>
    </w:tblStylePr>
    <w:tblStylePr w:type="band1Vert">
      <w:tbl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shd w:val="clear" w:color="auto" w:fill="ECE2DF" w:themeFill="accent3" w:themeFillTint="3F"/>
      </w:tcPr>
    </w:tblStylePr>
    <w:tblStylePr w:type="band1Horz">
      <w:tblPr/>
      <w:tcPr>
        <w:tcBorders>
          <w:top w:val="single" w:sz="8" w:space="0" w:color="B58B80" w:themeColor="accent3"/>
          <w:left w:val="single" w:sz="8" w:space="0" w:color="B58B80" w:themeColor="accent3"/>
          <w:bottom w:val="single" w:sz="8" w:space="0" w:color="B58B80" w:themeColor="accent3"/>
          <w:right w:val="single" w:sz="8" w:space="0" w:color="B58B80" w:themeColor="accent3"/>
          <w:insideV w:val="single" w:sz="8" w:space="0" w:color="B58B80" w:themeColor="accent3"/>
        </w:tcBorders>
        <w:shd w:val="clear" w:color="auto" w:fill="ECE2DF" w:themeFill="accent3" w:themeFillTint="3F"/>
      </w:tcPr>
    </w:tblStylePr>
    <w:tblStylePr w:type="band2Horz">
      <w:tblPr/>
      <w:tcPr>
        <w:tcBorders>
          <w:top w:val="single" w:sz="8" w:space="0" w:color="B58B80" w:themeColor="accent3"/>
          <w:left w:val="single" w:sz="8" w:space="0" w:color="B58B80" w:themeColor="accent3"/>
          <w:bottom w:val="single" w:sz="8" w:space="0" w:color="B58B80" w:themeColor="accent3"/>
          <w:right w:val="single" w:sz="8" w:space="0" w:color="B58B80" w:themeColor="accent3"/>
          <w:insideV w:val="single" w:sz="8" w:space="0" w:color="B58B80"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C3986D" w:themeColor="accent4"/>
        <w:left w:val="single" w:sz="8" w:space="0" w:color="C3986D" w:themeColor="accent4"/>
        <w:bottom w:val="single" w:sz="8" w:space="0" w:color="C3986D" w:themeColor="accent4"/>
        <w:right w:val="single" w:sz="8" w:space="0" w:color="C3986D" w:themeColor="accent4"/>
        <w:insideH w:val="single" w:sz="8" w:space="0" w:color="C3986D" w:themeColor="accent4"/>
        <w:insideV w:val="single" w:sz="8" w:space="0" w:color="C398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986D" w:themeColor="accent4"/>
          <w:left w:val="single" w:sz="8" w:space="0" w:color="C3986D" w:themeColor="accent4"/>
          <w:bottom w:val="single" w:sz="18" w:space="0" w:color="C3986D" w:themeColor="accent4"/>
          <w:right w:val="single" w:sz="8" w:space="0" w:color="C3986D" w:themeColor="accent4"/>
          <w:insideH w:val="nil"/>
          <w:insideV w:val="single" w:sz="8" w:space="0" w:color="C398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986D" w:themeColor="accent4"/>
          <w:left w:val="single" w:sz="8" w:space="0" w:color="C3986D" w:themeColor="accent4"/>
          <w:bottom w:val="single" w:sz="8" w:space="0" w:color="C3986D" w:themeColor="accent4"/>
          <w:right w:val="single" w:sz="8" w:space="0" w:color="C3986D" w:themeColor="accent4"/>
          <w:insideH w:val="nil"/>
          <w:insideV w:val="single" w:sz="8" w:space="0" w:color="C398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986D" w:themeColor="accent4"/>
          <w:left w:val="single" w:sz="8" w:space="0" w:color="C3986D" w:themeColor="accent4"/>
          <w:bottom w:val="single" w:sz="8" w:space="0" w:color="C3986D" w:themeColor="accent4"/>
          <w:right w:val="single" w:sz="8" w:space="0" w:color="C3986D" w:themeColor="accent4"/>
        </w:tcBorders>
      </w:tcPr>
    </w:tblStylePr>
    <w:tblStylePr w:type="band1Vert">
      <w:tblPr/>
      <w:tcPr>
        <w:tcBorders>
          <w:top w:val="single" w:sz="8" w:space="0" w:color="C3986D" w:themeColor="accent4"/>
          <w:left w:val="single" w:sz="8" w:space="0" w:color="C3986D" w:themeColor="accent4"/>
          <w:bottom w:val="single" w:sz="8" w:space="0" w:color="C3986D" w:themeColor="accent4"/>
          <w:right w:val="single" w:sz="8" w:space="0" w:color="C3986D" w:themeColor="accent4"/>
        </w:tcBorders>
        <w:shd w:val="clear" w:color="auto" w:fill="F0E5DA" w:themeFill="accent4" w:themeFillTint="3F"/>
      </w:tcPr>
    </w:tblStylePr>
    <w:tblStylePr w:type="band1Horz">
      <w:tblPr/>
      <w:tcPr>
        <w:tcBorders>
          <w:top w:val="single" w:sz="8" w:space="0" w:color="C3986D" w:themeColor="accent4"/>
          <w:left w:val="single" w:sz="8" w:space="0" w:color="C3986D" w:themeColor="accent4"/>
          <w:bottom w:val="single" w:sz="8" w:space="0" w:color="C3986D" w:themeColor="accent4"/>
          <w:right w:val="single" w:sz="8" w:space="0" w:color="C3986D" w:themeColor="accent4"/>
          <w:insideV w:val="single" w:sz="8" w:space="0" w:color="C3986D" w:themeColor="accent4"/>
        </w:tcBorders>
        <w:shd w:val="clear" w:color="auto" w:fill="F0E5DA" w:themeFill="accent4" w:themeFillTint="3F"/>
      </w:tcPr>
    </w:tblStylePr>
    <w:tblStylePr w:type="band2Horz">
      <w:tblPr/>
      <w:tcPr>
        <w:tcBorders>
          <w:top w:val="single" w:sz="8" w:space="0" w:color="C3986D" w:themeColor="accent4"/>
          <w:left w:val="single" w:sz="8" w:space="0" w:color="C3986D" w:themeColor="accent4"/>
          <w:bottom w:val="single" w:sz="8" w:space="0" w:color="C3986D" w:themeColor="accent4"/>
          <w:right w:val="single" w:sz="8" w:space="0" w:color="C3986D" w:themeColor="accent4"/>
          <w:insideV w:val="single" w:sz="8" w:space="0" w:color="C3986D"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A19574" w:themeColor="accent5"/>
        <w:left w:val="single" w:sz="8" w:space="0" w:color="A19574" w:themeColor="accent5"/>
        <w:bottom w:val="single" w:sz="8" w:space="0" w:color="A19574" w:themeColor="accent5"/>
        <w:right w:val="single" w:sz="8" w:space="0" w:color="A19574" w:themeColor="accent5"/>
        <w:insideH w:val="single" w:sz="8" w:space="0" w:color="A19574" w:themeColor="accent5"/>
        <w:insideV w:val="single" w:sz="8" w:space="0" w:color="A1957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9574" w:themeColor="accent5"/>
          <w:left w:val="single" w:sz="8" w:space="0" w:color="A19574" w:themeColor="accent5"/>
          <w:bottom w:val="single" w:sz="18" w:space="0" w:color="A19574" w:themeColor="accent5"/>
          <w:right w:val="single" w:sz="8" w:space="0" w:color="A19574" w:themeColor="accent5"/>
          <w:insideH w:val="nil"/>
          <w:insideV w:val="single" w:sz="8" w:space="0" w:color="A1957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9574" w:themeColor="accent5"/>
          <w:left w:val="single" w:sz="8" w:space="0" w:color="A19574" w:themeColor="accent5"/>
          <w:bottom w:val="single" w:sz="8" w:space="0" w:color="A19574" w:themeColor="accent5"/>
          <w:right w:val="single" w:sz="8" w:space="0" w:color="A19574" w:themeColor="accent5"/>
          <w:insideH w:val="nil"/>
          <w:insideV w:val="single" w:sz="8" w:space="0" w:color="A1957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tcPr>
    </w:tblStylePr>
    <w:tblStylePr w:type="band1Vert">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shd w:val="clear" w:color="auto" w:fill="E7E4DC" w:themeFill="accent5" w:themeFillTint="3F"/>
      </w:tcPr>
    </w:tblStylePr>
    <w:tblStylePr w:type="band1Horz">
      <w:tblPr/>
      <w:tcPr>
        <w:tcBorders>
          <w:top w:val="single" w:sz="8" w:space="0" w:color="A19574" w:themeColor="accent5"/>
          <w:left w:val="single" w:sz="8" w:space="0" w:color="A19574" w:themeColor="accent5"/>
          <w:bottom w:val="single" w:sz="8" w:space="0" w:color="A19574" w:themeColor="accent5"/>
          <w:right w:val="single" w:sz="8" w:space="0" w:color="A19574" w:themeColor="accent5"/>
          <w:insideV w:val="single" w:sz="8" w:space="0" w:color="A19574" w:themeColor="accent5"/>
        </w:tcBorders>
        <w:shd w:val="clear" w:color="auto" w:fill="E7E4DC" w:themeFill="accent5" w:themeFillTint="3F"/>
      </w:tcPr>
    </w:tblStylePr>
    <w:tblStylePr w:type="band2Horz">
      <w:tblPr/>
      <w:tcPr>
        <w:tcBorders>
          <w:top w:val="single" w:sz="8" w:space="0" w:color="A19574" w:themeColor="accent5"/>
          <w:left w:val="single" w:sz="8" w:space="0" w:color="A19574" w:themeColor="accent5"/>
          <w:bottom w:val="single" w:sz="8" w:space="0" w:color="A19574" w:themeColor="accent5"/>
          <w:right w:val="single" w:sz="8" w:space="0" w:color="A19574" w:themeColor="accent5"/>
          <w:insideV w:val="single" w:sz="8" w:space="0" w:color="A1957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C17529" w:themeColor="accent6"/>
        <w:left w:val="single" w:sz="8" w:space="0" w:color="C17529" w:themeColor="accent6"/>
        <w:bottom w:val="single" w:sz="8" w:space="0" w:color="C17529" w:themeColor="accent6"/>
        <w:right w:val="single" w:sz="8" w:space="0" w:color="C17529" w:themeColor="accent6"/>
        <w:insideH w:val="single" w:sz="8" w:space="0" w:color="C17529" w:themeColor="accent6"/>
        <w:insideV w:val="single" w:sz="8" w:space="0" w:color="C1752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7529" w:themeColor="accent6"/>
          <w:left w:val="single" w:sz="8" w:space="0" w:color="C17529" w:themeColor="accent6"/>
          <w:bottom w:val="single" w:sz="18" w:space="0" w:color="C17529" w:themeColor="accent6"/>
          <w:right w:val="single" w:sz="8" w:space="0" w:color="C17529" w:themeColor="accent6"/>
          <w:insideH w:val="nil"/>
          <w:insideV w:val="single" w:sz="8" w:space="0" w:color="C1752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7529" w:themeColor="accent6"/>
          <w:left w:val="single" w:sz="8" w:space="0" w:color="C17529" w:themeColor="accent6"/>
          <w:bottom w:val="single" w:sz="8" w:space="0" w:color="C17529" w:themeColor="accent6"/>
          <w:right w:val="single" w:sz="8" w:space="0" w:color="C17529" w:themeColor="accent6"/>
          <w:insideH w:val="nil"/>
          <w:insideV w:val="single" w:sz="8" w:space="0" w:color="C1752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7529" w:themeColor="accent6"/>
          <w:left w:val="single" w:sz="8" w:space="0" w:color="C17529" w:themeColor="accent6"/>
          <w:bottom w:val="single" w:sz="8" w:space="0" w:color="C17529" w:themeColor="accent6"/>
          <w:right w:val="single" w:sz="8" w:space="0" w:color="C17529" w:themeColor="accent6"/>
        </w:tcBorders>
      </w:tcPr>
    </w:tblStylePr>
    <w:tblStylePr w:type="band1Vert">
      <w:tblPr/>
      <w:tcPr>
        <w:tcBorders>
          <w:top w:val="single" w:sz="8" w:space="0" w:color="C17529" w:themeColor="accent6"/>
          <w:left w:val="single" w:sz="8" w:space="0" w:color="C17529" w:themeColor="accent6"/>
          <w:bottom w:val="single" w:sz="8" w:space="0" w:color="C17529" w:themeColor="accent6"/>
          <w:right w:val="single" w:sz="8" w:space="0" w:color="C17529" w:themeColor="accent6"/>
        </w:tcBorders>
        <w:shd w:val="clear" w:color="auto" w:fill="F3DCC6" w:themeFill="accent6" w:themeFillTint="3F"/>
      </w:tcPr>
    </w:tblStylePr>
    <w:tblStylePr w:type="band1Horz">
      <w:tblPr/>
      <w:tcPr>
        <w:tcBorders>
          <w:top w:val="single" w:sz="8" w:space="0" w:color="C17529" w:themeColor="accent6"/>
          <w:left w:val="single" w:sz="8" w:space="0" w:color="C17529" w:themeColor="accent6"/>
          <w:bottom w:val="single" w:sz="8" w:space="0" w:color="C17529" w:themeColor="accent6"/>
          <w:right w:val="single" w:sz="8" w:space="0" w:color="C17529" w:themeColor="accent6"/>
          <w:insideV w:val="single" w:sz="8" w:space="0" w:color="C17529" w:themeColor="accent6"/>
        </w:tcBorders>
        <w:shd w:val="clear" w:color="auto" w:fill="F3DCC6" w:themeFill="accent6" w:themeFillTint="3F"/>
      </w:tcPr>
    </w:tblStylePr>
    <w:tblStylePr w:type="band2Horz">
      <w:tblPr/>
      <w:tcPr>
        <w:tcBorders>
          <w:top w:val="single" w:sz="8" w:space="0" w:color="C17529" w:themeColor="accent6"/>
          <w:left w:val="single" w:sz="8" w:space="0" w:color="C17529" w:themeColor="accent6"/>
          <w:bottom w:val="single" w:sz="8" w:space="0" w:color="C17529" w:themeColor="accent6"/>
          <w:right w:val="single" w:sz="8" w:space="0" w:color="C17529" w:themeColor="accent6"/>
          <w:insideV w:val="single" w:sz="8" w:space="0" w:color="C17529"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F0A22E" w:themeColor="accent1"/>
        <w:left w:val="single" w:sz="8" w:space="0" w:color="F0A22E" w:themeColor="accent1"/>
        <w:bottom w:val="single" w:sz="8" w:space="0" w:color="F0A22E" w:themeColor="accent1"/>
        <w:right w:val="single" w:sz="8" w:space="0" w:color="F0A22E" w:themeColor="accent1"/>
      </w:tblBorders>
    </w:tblPr>
    <w:tblStylePr w:type="firstRow">
      <w:pPr>
        <w:spacing w:before="0" w:after="0" w:line="240" w:lineRule="auto"/>
      </w:pPr>
      <w:rPr>
        <w:b/>
        <w:bCs/>
        <w:color w:val="FFFFFF" w:themeColor="background1"/>
      </w:rPr>
      <w:tblPr/>
      <w:tcPr>
        <w:shd w:val="clear" w:color="auto" w:fill="F0A22E" w:themeFill="accent1"/>
      </w:tcPr>
    </w:tblStylePr>
    <w:tblStylePr w:type="lastRow">
      <w:pPr>
        <w:spacing w:before="0" w:after="0" w:line="240" w:lineRule="auto"/>
      </w:pPr>
      <w:rPr>
        <w:b/>
        <w:bCs/>
      </w:rPr>
      <w:tblPr/>
      <w:tcPr>
        <w:tcBorders>
          <w:top w:val="double" w:sz="6" w:space="0" w:color="F0A22E" w:themeColor="accent1"/>
          <w:left w:val="single" w:sz="8" w:space="0" w:color="F0A22E" w:themeColor="accent1"/>
          <w:bottom w:val="single" w:sz="8" w:space="0" w:color="F0A22E" w:themeColor="accent1"/>
          <w:right w:val="single" w:sz="8" w:space="0" w:color="F0A22E" w:themeColor="accent1"/>
        </w:tcBorders>
      </w:tcPr>
    </w:tblStylePr>
    <w:tblStylePr w:type="firstCol">
      <w:rPr>
        <w:b/>
        <w:bCs/>
      </w:rPr>
    </w:tblStylePr>
    <w:tblStylePr w:type="lastCol">
      <w:rPr>
        <w:b/>
        <w:bCs/>
      </w:rPr>
    </w:tblStylePr>
    <w:tblStylePr w:type="band1Vert">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tcPr>
    </w:tblStylePr>
    <w:tblStylePr w:type="band1Horz">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A5644E" w:themeColor="accent2"/>
        <w:left w:val="single" w:sz="8" w:space="0" w:color="A5644E" w:themeColor="accent2"/>
        <w:bottom w:val="single" w:sz="8" w:space="0" w:color="A5644E" w:themeColor="accent2"/>
        <w:right w:val="single" w:sz="8" w:space="0" w:color="A5644E" w:themeColor="accent2"/>
      </w:tblBorders>
    </w:tblPr>
    <w:tblStylePr w:type="firstRow">
      <w:pPr>
        <w:spacing w:before="0" w:after="0" w:line="240" w:lineRule="auto"/>
      </w:pPr>
      <w:rPr>
        <w:b/>
        <w:bCs/>
        <w:color w:val="FFFFFF" w:themeColor="background1"/>
      </w:rPr>
      <w:tblPr/>
      <w:tcPr>
        <w:shd w:val="clear" w:color="auto" w:fill="A5644E" w:themeFill="accent2"/>
      </w:tcPr>
    </w:tblStylePr>
    <w:tblStylePr w:type="lastRow">
      <w:pPr>
        <w:spacing w:before="0" w:after="0" w:line="240" w:lineRule="auto"/>
      </w:pPr>
      <w:rPr>
        <w:b/>
        <w:bCs/>
      </w:rPr>
      <w:tblPr/>
      <w:tcPr>
        <w:tcBorders>
          <w:top w:val="double" w:sz="6" w:space="0" w:color="A5644E" w:themeColor="accent2"/>
          <w:left w:val="single" w:sz="8" w:space="0" w:color="A5644E" w:themeColor="accent2"/>
          <w:bottom w:val="single" w:sz="8" w:space="0" w:color="A5644E" w:themeColor="accent2"/>
          <w:right w:val="single" w:sz="8" w:space="0" w:color="A5644E" w:themeColor="accent2"/>
        </w:tcBorders>
      </w:tcPr>
    </w:tblStylePr>
    <w:tblStylePr w:type="firstCol">
      <w:rPr>
        <w:b/>
        <w:bCs/>
      </w:rPr>
    </w:tblStylePr>
    <w:tblStylePr w:type="lastCol">
      <w:rPr>
        <w:b/>
        <w:bCs/>
      </w:rPr>
    </w:tblStylePr>
    <w:tblStylePr w:type="band1Vert">
      <w:tblPr/>
      <w:tcPr>
        <w:tcBorders>
          <w:top w:val="single" w:sz="8" w:space="0" w:color="A5644E" w:themeColor="accent2"/>
          <w:left w:val="single" w:sz="8" w:space="0" w:color="A5644E" w:themeColor="accent2"/>
          <w:bottom w:val="single" w:sz="8" w:space="0" w:color="A5644E" w:themeColor="accent2"/>
          <w:right w:val="single" w:sz="8" w:space="0" w:color="A5644E" w:themeColor="accent2"/>
        </w:tcBorders>
      </w:tcPr>
    </w:tblStylePr>
    <w:tblStylePr w:type="band1Horz">
      <w:tblPr/>
      <w:tcPr>
        <w:tcBorders>
          <w:top w:val="single" w:sz="8" w:space="0" w:color="A5644E" w:themeColor="accent2"/>
          <w:left w:val="single" w:sz="8" w:space="0" w:color="A5644E" w:themeColor="accent2"/>
          <w:bottom w:val="single" w:sz="8" w:space="0" w:color="A5644E" w:themeColor="accent2"/>
          <w:right w:val="single" w:sz="8" w:space="0" w:color="A5644E"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B58B80" w:themeColor="accent3"/>
        <w:left w:val="single" w:sz="8" w:space="0" w:color="B58B80" w:themeColor="accent3"/>
        <w:bottom w:val="single" w:sz="8" w:space="0" w:color="B58B80" w:themeColor="accent3"/>
        <w:right w:val="single" w:sz="8" w:space="0" w:color="B58B80" w:themeColor="accent3"/>
      </w:tblBorders>
    </w:tblPr>
    <w:tblStylePr w:type="firstRow">
      <w:pPr>
        <w:spacing w:before="0" w:after="0" w:line="240" w:lineRule="auto"/>
      </w:pPr>
      <w:rPr>
        <w:b/>
        <w:bCs/>
        <w:color w:val="FFFFFF" w:themeColor="background1"/>
      </w:rPr>
      <w:tblPr/>
      <w:tcPr>
        <w:shd w:val="clear" w:color="auto" w:fill="B58B80" w:themeFill="accent3"/>
      </w:tcPr>
    </w:tblStylePr>
    <w:tblStylePr w:type="lastRow">
      <w:pPr>
        <w:spacing w:before="0" w:after="0" w:line="240" w:lineRule="auto"/>
      </w:pPr>
      <w:rPr>
        <w:b/>
        <w:bCs/>
      </w:rPr>
      <w:tblPr/>
      <w:tcPr>
        <w:tcBorders>
          <w:top w:val="double" w:sz="6" w:space="0" w:color="B58B80" w:themeColor="accent3"/>
          <w:left w:val="single" w:sz="8" w:space="0" w:color="B58B80" w:themeColor="accent3"/>
          <w:bottom w:val="single" w:sz="8" w:space="0" w:color="B58B80" w:themeColor="accent3"/>
          <w:right w:val="single" w:sz="8" w:space="0" w:color="B58B80" w:themeColor="accent3"/>
        </w:tcBorders>
      </w:tcPr>
    </w:tblStylePr>
    <w:tblStylePr w:type="firstCol">
      <w:rPr>
        <w:b/>
        <w:bCs/>
      </w:rPr>
    </w:tblStylePr>
    <w:tblStylePr w:type="lastCol">
      <w:rPr>
        <w:b/>
        <w:bCs/>
      </w:rPr>
    </w:tblStylePr>
    <w:tblStylePr w:type="band1Vert">
      <w:tbl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tcPr>
    </w:tblStylePr>
    <w:tblStylePr w:type="band1Horz">
      <w:tbl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C3986D" w:themeColor="accent4"/>
        <w:left w:val="single" w:sz="8" w:space="0" w:color="C3986D" w:themeColor="accent4"/>
        <w:bottom w:val="single" w:sz="8" w:space="0" w:color="C3986D" w:themeColor="accent4"/>
        <w:right w:val="single" w:sz="8" w:space="0" w:color="C3986D" w:themeColor="accent4"/>
      </w:tblBorders>
    </w:tblPr>
    <w:tblStylePr w:type="firstRow">
      <w:pPr>
        <w:spacing w:before="0" w:after="0" w:line="240" w:lineRule="auto"/>
      </w:pPr>
      <w:rPr>
        <w:b/>
        <w:bCs/>
        <w:color w:val="FFFFFF" w:themeColor="background1"/>
      </w:rPr>
      <w:tblPr/>
      <w:tcPr>
        <w:shd w:val="clear" w:color="auto" w:fill="C3986D" w:themeFill="accent4"/>
      </w:tcPr>
    </w:tblStylePr>
    <w:tblStylePr w:type="lastRow">
      <w:pPr>
        <w:spacing w:before="0" w:after="0" w:line="240" w:lineRule="auto"/>
      </w:pPr>
      <w:rPr>
        <w:b/>
        <w:bCs/>
      </w:rPr>
      <w:tblPr/>
      <w:tcPr>
        <w:tcBorders>
          <w:top w:val="double" w:sz="6" w:space="0" w:color="C3986D" w:themeColor="accent4"/>
          <w:left w:val="single" w:sz="8" w:space="0" w:color="C3986D" w:themeColor="accent4"/>
          <w:bottom w:val="single" w:sz="8" w:space="0" w:color="C3986D" w:themeColor="accent4"/>
          <w:right w:val="single" w:sz="8" w:space="0" w:color="C3986D" w:themeColor="accent4"/>
        </w:tcBorders>
      </w:tcPr>
    </w:tblStylePr>
    <w:tblStylePr w:type="firstCol">
      <w:rPr>
        <w:b/>
        <w:bCs/>
      </w:rPr>
    </w:tblStylePr>
    <w:tblStylePr w:type="lastCol">
      <w:rPr>
        <w:b/>
        <w:bCs/>
      </w:rPr>
    </w:tblStylePr>
    <w:tblStylePr w:type="band1Vert">
      <w:tblPr/>
      <w:tcPr>
        <w:tcBorders>
          <w:top w:val="single" w:sz="8" w:space="0" w:color="C3986D" w:themeColor="accent4"/>
          <w:left w:val="single" w:sz="8" w:space="0" w:color="C3986D" w:themeColor="accent4"/>
          <w:bottom w:val="single" w:sz="8" w:space="0" w:color="C3986D" w:themeColor="accent4"/>
          <w:right w:val="single" w:sz="8" w:space="0" w:color="C3986D" w:themeColor="accent4"/>
        </w:tcBorders>
      </w:tcPr>
    </w:tblStylePr>
    <w:tblStylePr w:type="band1Horz">
      <w:tblPr/>
      <w:tcPr>
        <w:tcBorders>
          <w:top w:val="single" w:sz="8" w:space="0" w:color="C3986D" w:themeColor="accent4"/>
          <w:left w:val="single" w:sz="8" w:space="0" w:color="C3986D" w:themeColor="accent4"/>
          <w:bottom w:val="single" w:sz="8" w:space="0" w:color="C3986D" w:themeColor="accent4"/>
          <w:right w:val="single" w:sz="8" w:space="0" w:color="C3986D"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A19574" w:themeColor="accent5"/>
        <w:left w:val="single" w:sz="8" w:space="0" w:color="A19574" w:themeColor="accent5"/>
        <w:bottom w:val="single" w:sz="8" w:space="0" w:color="A19574" w:themeColor="accent5"/>
        <w:right w:val="single" w:sz="8" w:space="0" w:color="A19574" w:themeColor="accent5"/>
      </w:tblBorders>
    </w:tblPr>
    <w:tblStylePr w:type="firstRow">
      <w:pPr>
        <w:spacing w:before="0" w:after="0" w:line="240" w:lineRule="auto"/>
      </w:pPr>
      <w:rPr>
        <w:b/>
        <w:bCs/>
        <w:color w:val="FFFFFF" w:themeColor="background1"/>
      </w:rPr>
      <w:tblPr/>
      <w:tcPr>
        <w:shd w:val="clear" w:color="auto" w:fill="A19574" w:themeFill="accent5"/>
      </w:tcPr>
    </w:tblStylePr>
    <w:tblStylePr w:type="lastRow">
      <w:pPr>
        <w:spacing w:before="0" w:after="0" w:line="240" w:lineRule="auto"/>
      </w:pPr>
      <w:rPr>
        <w:b/>
        <w:bCs/>
      </w:rPr>
      <w:tblPr/>
      <w:tcPr>
        <w:tcBorders>
          <w:top w:val="double" w:sz="6" w:space="0" w:color="A19574" w:themeColor="accent5"/>
          <w:left w:val="single" w:sz="8" w:space="0" w:color="A19574" w:themeColor="accent5"/>
          <w:bottom w:val="single" w:sz="8" w:space="0" w:color="A19574" w:themeColor="accent5"/>
          <w:right w:val="single" w:sz="8" w:space="0" w:color="A19574" w:themeColor="accent5"/>
        </w:tcBorders>
      </w:tcPr>
    </w:tblStylePr>
    <w:tblStylePr w:type="firstCol">
      <w:rPr>
        <w:b/>
        <w:bCs/>
      </w:rPr>
    </w:tblStylePr>
    <w:tblStylePr w:type="lastCol">
      <w:rPr>
        <w:b/>
        <w:bCs/>
      </w:rPr>
    </w:tblStylePr>
    <w:tblStylePr w:type="band1Vert">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tcPr>
    </w:tblStylePr>
    <w:tblStylePr w:type="band1Horz">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C17529" w:themeColor="accent6"/>
        <w:left w:val="single" w:sz="8" w:space="0" w:color="C17529" w:themeColor="accent6"/>
        <w:bottom w:val="single" w:sz="8" w:space="0" w:color="C17529" w:themeColor="accent6"/>
        <w:right w:val="single" w:sz="8" w:space="0" w:color="C17529" w:themeColor="accent6"/>
      </w:tblBorders>
    </w:tblPr>
    <w:tblStylePr w:type="firstRow">
      <w:pPr>
        <w:spacing w:before="0" w:after="0" w:line="240" w:lineRule="auto"/>
      </w:pPr>
      <w:rPr>
        <w:b/>
        <w:bCs/>
        <w:color w:val="FFFFFF" w:themeColor="background1"/>
      </w:rPr>
      <w:tblPr/>
      <w:tcPr>
        <w:shd w:val="clear" w:color="auto" w:fill="C17529" w:themeFill="accent6"/>
      </w:tcPr>
    </w:tblStylePr>
    <w:tblStylePr w:type="lastRow">
      <w:pPr>
        <w:spacing w:before="0" w:after="0" w:line="240" w:lineRule="auto"/>
      </w:pPr>
      <w:rPr>
        <w:b/>
        <w:bCs/>
      </w:rPr>
      <w:tblPr/>
      <w:tcPr>
        <w:tcBorders>
          <w:top w:val="double" w:sz="6" w:space="0" w:color="C17529" w:themeColor="accent6"/>
          <w:left w:val="single" w:sz="8" w:space="0" w:color="C17529" w:themeColor="accent6"/>
          <w:bottom w:val="single" w:sz="8" w:space="0" w:color="C17529" w:themeColor="accent6"/>
          <w:right w:val="single" w:sz="8" w:space="0" w:color="C17529" w:themeColor="accent6"/>
        </w:tcBorders>
      </w:tcPr>
    </w:tblStylePr>
    <w:tblStylePr w:type="firstCol">
      <w:rPr>
        <w:b/>
        <w:bCs/>
      </w:rPr>
    </w:tblStylePr>
    <w:tblStylePr w:type="lastCol">
      <w:rPr>
        <w:b/>
        <w:bCs/>
      </w:rPr>
    </w:tblStylePr>
    <w:tblStylePr w:type="band1Vert">
      <w:tblPr/>
      <w:tcPr>
        <w:tcBorders>
          <w:top w:val="single" w:sz="8" w:space="0" w:color="C17529" w:themeColor="accent6"/>
          <w:left w:val="single" w:sz="8" w:space="0" w:color="C17529" w:themeColor="accent6"/>
          <w:bottom w:val="single" w:sz="8" w:space="0" w:color="C17529" w:themeColor="accent6"/>
          <w:right w:val="single" w:sz="8" w:space="0" w:color="C17529" w:themeColor="accent6"/>
        </w:tcBorders>
      </w:tcPr>
    </w:tblStylePr>
    <w:tblStylePr w:type="band1Horz">
      <w:tblPr/>
      <w:tcPr>
        <w:tcBorders>
          <w:top w:val="single" w:sz="8" w:space="0" w:color="C17529" w:themeColor="accent6"/>
          <w:left w:val="single" w:sz="8" w:space="0" w:color="C17529" w:themeColor="accent6"/>
          <w:bottom w:val="single" w:sz="8" w:space="0" w:color="C17529" w:themeColor="accent6"/>
          <w:right w:val="single" w:sz="8" w:space="0" w:color="C17529"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C77C0E" w:themeColor="accent1" w:themeShade="BF"/>
    </w:rPr>
    <w:tblPr>
      <w:tblStyleRowBandSize w:val="1"/>
      <w:tblStyleColBandSize w:val="1"/>
      <w:tblBorders>
        <w:top w:val="single" w:sz="8" w:space="0" w:color="F0A22E" w:themeColor="accent1"/>
        <w:bottom w:val="single" w:sz="8" w:space="0" w:color="F0A22E" w:themeColor="accent1"/>
      </w:tblBorders>
    </w:tblPr>
    <w:tblStylePr w:type="firstRow">
      <w:pPr>
        <w:spacing w:before="0" w:after="0" w:line="240" w:lineRule="auto"/>
      </w:pPr>
      <w:rPr>
        <w:b/>
        <w:bCs/>
      </w:rPr>
      <w:tblPr/>
      <w:tcPr>
        <w:tcBorders>
          <w:top w:val="single" w:sz="8" w:space="0" w:color="F0A22E" w:themeColor="accent1"/>
          <w:left w:val="nil"/>
          <w:bottom w:val="single" w:sz="8" w:space="0" w:color="F0A22E" w:themeColor="accent1"/>
          <w:right w:val="nil"/>
          <w:insideH w:val="nil"/>
          <w:insideV w:val="nil"/>
        </w:tcBorders>
      </w:tcPr>
    </w:tblStylePr>
    <w:tblStylePr w:type="lastRow">
      <w:pPr>
        <w:spacing w:before="0" w:after="0" w:line="240" w:lineRule="auto"/>
      </w:pPr>
      <w:rPr>
        <w:b/>
        <w:bCs/>
      </w:rPr>
      <w:tblPr/>
      <w:tcPr>
        <w:tcBorders>
          <w:top w:val="single" w:sz="8" w:space="0" w:color="F0A22E" w:themeColor="accent1"/>
          <w:left w:val="nil"/>
          <w:bottom w:val="single" w:sz="8" w:space="0" w:color="F0A22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7CB" w:themeFill="accent1" w:themeFillTint="3F"/>
      </w:tcPr>
    </w:tblStylePr>
    <w:tblStylePr w:type="band1Horz">
      <w:tblPr/>
      <w:tcPr>
        <w:tcBorders>
          <w:left w:val="nil"/>
          <w:right w:val="nil"/>
          <w:insideH w:val="nil"/>
          <w:insideV w:val="nil"/>
        </w:tcBorders>
        <w:shd w:val="clear" w:color="auto" w:fill="FBE7CB"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B4A3A" w:themeColor="accent2" w:themeShade="BF"/>
    </w:rPr>
    <w:tblPr>
      <w:tblStyleRowBandSize w:val="1"/>
      <w:tblStyleColBandSize w:val="1"/>
      <w:tblBorders>
        <w:top w:val="single" w:sz="8" w:space="0" w:color="A5644E" w:themeColor="accent2"/>
        <w:bottom w:val="single" w:sz="8" w:space="0" w:color="A5644E" w:themeColor="accent2"/>
      </w:tblBorders>
    </w:tblPr>
    <w:tblStylePr w:type="firstRow">
      <w:pPr>
        <w:spacing w:before="0" w:after="0" w:line="240" w:lineRule="auto"/>
      </w:pPr>
      <w:rPr>
        <w:b/>
        <w:bCs/>
      </w:rPr>
      <w:tblPr/>
      <w:tcPr>
        <w:tcBorders>
          <w:top w:val="single" w:sz="8" w:space="0" w:color="A5644E" w:themeColor="accent2"/>
          <w:left w:val="nil"/>
          <w:bottom w:val="single" w:sz="8" w:space="0" w:color="A5644E" w:themeColor="accent2"/>
          <w:right w:val="nil"/>
          <w:insideH w:val="nil"/>
          <w:insideV w:val="nil"/>
        </w:tcBorders>
      </w:tcPr>
    </w:tblStylePr>
    <w:tblStylePr w:type="lastRow">
      <w:pPr>
        <w:spacing w:before="0" w:after="0" w:line="240" w:lineRule="auto"/>
      </w:pPr>
      <w:rPr>
        <w:b/>
        <w:bCs/>
      </w:rPr>
      <w:tblPr/>
      <w:tcPr>
        <w:tcBorders>
          <w:top w:val="single" w:sz="8" w:space="0" w:color="A5644E" w:themeColor="accent2"/>
          <w:left w:val="nil"/>
          <w:bottom w:val="single" w:sz="8" w:space="0" w:color="A564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D8D2" w:themeFill="accent2" w:themeFillTint="3F"/>
      </w:tcPr>
    </w:tblStylePr>
    <w:tblStylePr w:type="band1Horz">
      <w:tblPr/>
      <w:tcPr>
        <w:tcBorders>
          <w:left w:val="nil"/>
          <w:right w:val="nil"/>
          <w:insideH w:val="nil"/>
          <w:insideV w:val="nil"/>
        </w:tcBorders>
        <w:shd w:val="clear" w:color="auto" w:fill="E9D8D2"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926155" w:themeColor="accent3" w:themeShade="BF"/>
    </w:rPr>
    <w:tblPr>
      <w:tblStyleRowBandSize w:val="1"/>
      <w:tblStyleColBandSize w:val="1"/>
      <w:tblBorders>
        <w:top w:val="single" w:sz="8" w:space="0" w:color="B58B80" w:themeColor="accent3"/>
        <w:bottom w:val="single" w:sz="8" w:space="0" w:color="B58B80" w:themeColor="accent3"/>
      </w:tblBorders>
    </w:tblPr>
    <w:tblStylePr w:type="firstRow">
      <w:pPr>
        <w:spacing w:before="0" w:after="0" w:line="240" w:lineRule="auto"/>
      </w:pPr>
      <w:rPr>
        <w:b/>
        <w:bCs/>
      </w:rPr>
      <w:tblPr/>
      <w:tcPr>
        <w:tcBorders>
          <w:top w:val="single" w:sz="8" w:space="0" w:color="B58B80" w:themeColor="accent3"/>
          <w:left w:val="nil"/>
          <w:bottom w:val="single" w:sz="8" w:space="0" w:color="B58B80" w:themeColor="accent3"/>
          <w:right w:val="nil"/>
          <w:insideH w:val="nil"/>
          <w:insideV w:val="nil"/>
        </w:tcBorders>
      </w:tcPr>
    </w:tblStylePr>
    <w:tblStylePr w:type="lastRow">
      <w:pPr>
        <w:spacing w:before="0" w:after="0" w:line="240" w:lineRule="auto"/>
      </w:pPr>
      <w:rPr>
        <w:b/>
        <w:bCs/>
      </w:rPr>
      <w:tblPr/>
      <w:tcPr>
        <w:tcBorders>
          <w:top w:val="single" w:sz="8" w:space="0" w:color="B58B80" w:themeColor="accent3"/>
          <w:left w:val="nil"/>
          <w:bottom w:val="single" w:sz="8" w:space="0" w:color="B58B8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2DF" w:themeFill="accent3" w:themeFillTint="3F"/>
      </w:tcPr>
    </w:tblStylePr>
    <w:tblStylePr w:type="band1Horz">
      <w:tblPr/>
      <w:tcPr>
        <w:tcBorders>
          <w:left w:val="nil"/>
          <w:right w:val="nil"/>
          <w:insideH w:val="nil"/>
          <w:insideV w:val="nil"/>
        </w:tcBorders>
        <w:shd w:val="clear" w:color="auto" w:fill="ECE2DF"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A17142" w:themeColor="accent4" w:themeShade="BF"/>
    </w:rPr>
    <w:tblPr>
      <w:tblStyleRowBandSize w:val="1"/>
      <w:tblStyleColBandSize w:val="1"/>
      <w:tblBorders>
        <w:top w:val="single" w:sz="8" w:space="0" w:color="C3986D" w:themeColor="accent4"/>
        <w:bottom w:val="single" w:sz="8" w:space="0" w:color="C3986D" w:themeColor="accent4"/>
      </w:tblBorders>
    </w:tblPr>
    <w:tblStylePr w:type="firstRow">
      <w:pPr>
        <w:spacing w:before="0" w:after="0" w:line="240" w:lineRule="auto"/>
      </w:pPr>
      <w:rPr>
        <w:b/>
        <w:bCs/>
      </w:rPr>
      <w:tblPr/>
      <w:tcPr>
        <w:tcBorders>
          <w:top w:val="single" w:sz="8" w:space="0" w:color="C3986D" w:themeColor="accent4"/>
          <w:left w:val="nil"/>
          <w:bottom w:val="single" w:sz="8" w:space="0" w:color="C3986D" w:themeColor="accent4"/>
          <w:right w:val="nil"/>
          <w:insideH w:val="nil"/>
          <w:insideV w:val="nil"/>
        </w:tcBorders>
      </w:tcPr>
    </w:tblStylePr>
    <w:tblStylePr w:type="lastRow">
      <w:pPr>
        <w:spacing w:before="0" w:after="0" w:line="240" w:lineRule="auto"/>
      </w:pPr>
      <w:rPr>
        <w:b/>
        <w:bCs/>
      </w:rPr>
      <w:tblPr/>
      <w:tcPr>
        <w:tcBorders>
          <w:top w:val="single" w:sz="8" w:space="0" w:color="C3986D" w:themeColor="accent4"/>
          <w:left w:val="nil"/>
          <w:bottom w:val="single" w:sz="8" w:space="0" w:color="C398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5DA" w:themeFill="accent4" w:themeFillTint="3F"/>
      </w:tcPr>
    </w:tblStylePr>
    <w:tblStylePr w:type="band1Horz">
      <w:tblPr/>
      <w:tcPr>
        <w:tcBorders>
          <w:left w:val="nil"/>
          <w:right w:val="nil"/>
          <w:insideH w:val="nil"/>
          <w:insideV w:val="nil"/>
        </w:tcBorders>
        <w:shd w:val="clear" w:color="auto" w:fill="F0E5DA"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7B7053" w:themeColor="accent5" w:themeShade="BF"/>
    </w:rPr>
    <w:tblPr>
      <w:tblStyleRowBandSize w:val="1"/>
      <w:tblStyleColBandSize w:val="1"/>
      <w:tblBorders>
        <w:top w:val="single" w:sz="8" w:space="0" w:color="A19574" w:themeColor="accent5"/>
        <w:bottom w:val="single" w:sz="8" w:space="0" w:color="A19574" w:themeColor="accent5"/>
      </w:tblBorders>
    </w:tblPr>
    <w:tblStylePr w:type="firstRow">
      <w:pPr>
        <w:spacing w:before="0" w:after="0" w:line="240" w:lineRule="auto"/>
      </w:pPr>
      <w:rPr>
        <w:b/>
        <w:bCs/>
      </w:rPr>
      <w:tblPr/>
      <w:tcPr>
        <w:tcBorders>
          <w:top w:val="single" w:sz="8" w:space="0" w:color="A19574" w:themeColor="accent5"/>
          <w:left w:val="nil"/>
          <w:bottom w:val="single" w:sz="8" w:space="0" w:color="A19574" w:themeColor="accent5"/>
          <w:right w:val="nil"/>
          <w:insideH w:val="nil"/>
          <w:insideV w:val="nil"/>
        </w:tcBorders>
      </w:tcPr>
    </w:tblStylePr>
    <w:tblStylePr w:type="lastRow">
      <w:pPr>
        <w:spacing w:before="0" w:after="0" w:line="240" w:lineRule="auto"/>
      </w:pPr>
      <w:rPr>
        <w:b/>
        <w:bCs/>
      </w:rPr>
      <w:tblPr/>
      <w:tcPr>
        <w:tcBorders>
          <w:top w:val="single" w:sz="8" w:space="0" w:color="A19574" w:themeColor="accent5"/>
          <w:left w:val="nil"/>
          <w:bottom w:val="single" w:sz="8" w:space="0" w:color="A1957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4DC" w:themeFill="accent5" w:themeFillTint="3F"/>
      </w:tcPr>
    </w:tblStylePr>
    <w:tblStylePr w:type="band1Horz">
      <w:tblPr/>
      <w:tcPr>
        <w:tcBorders>
          <w:left w:val="nil"/>
          <w:right w:val="nil"/>
          <w:insideH w:val="nil"/>
          <w:insideV w:val="nil"/>
        </w:tcBorders>
        <w:shd w:val="clear" w:color="auto" w:fill="E7E4DC"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90571E" w:themeColor="accent6" w:themeShade="BF"/>
    </w:rPr>
    <w:tblPr>
      <w:tblStyleRowBandSize w:val="1"/>
      <w:tblStyleColBandSize w:val="1"/>
      <w:tblBorders>
        <w:top w:val="single" w:sz="8" w:space="0" w:color="C17529" w:themeColor="accent6"/>
        <w:bottom w:val="single" w:sz="8" w:space="0" w:color="C17529" w:themeColor="accent6"/>
      </w:tblBorders>
    </w:tblPr>
    <w:tblStylePr w:type="firstRow">
      <w:pPr>
        <w:spacing w:before="0" w:after="0" w:line="240" w:lineRule="auto"/>
      </w:pPr>
      <w:rPr>
        <w:b/>
        <w:bCs/>
      </w:rPr>
      <w:tblPr/>
      <w:tcPr>
        <w:tcBorders>
          <w:top w:val="single" w:sz="8" w:space="0" w:color="C17529" w:themeColor="accent6"/>
          <w:left w:val="nil"/>
          <w:bottom w:val="single" w:sz="8" w:space="0" w:color="C17529" w:themeColor="accent6"/>
          <w:right w:val="nil"/>
          <w:insideH w:val="nil"/>
          <w:insideV w:val="nil"/>
        </w:tcBorders>
      </w:tcPr>
    </w:tblStylePr>
    <w:tblStylePr w:type="lastRow">
      <w:pPr>
        <w:spacing w:before="0" w:after="0" w:line="240" w:lineRule="auto"/>
      </w:pPr>
      <w:rPr>
        <w:b/>
        <w:bCs/>
      </w:rPr>
      <w:tblPr/>
      <w:tcPr>
        <w:tcBorders>
          <w:top w:val="single" w:sz="8" w:space="0" w:color="C17529" w:themeColor="accent6"/>
          <w:left w:val="nil"/>
          <w:bottom w:val="single" w:sz="8" w:space="0" w:color="C1752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DCC6" w:themeFill="accent6" w:themeFillTint="3F"/>
      </w:tcPr>
    </w:tblStylePr>
    <w:tblStylePr w:type="band1Horz">
      <w:tblPr/>
      <w:tcPr>
        <w:tcBorders>
          <w:left w:val="nil"/>
          <w:right w:val="nil"/>
          <w:insideH w:val="nil"/>
          <w:insideV w:val="nil"/>
        </w:tcBorders>
        <w:shd w:val="clear" w:color="auto" w:fill="F3DCC6"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6C681" w:themeColor="accent1" w:themeTint="99"/>
        </w:tcBorders>
      </w:tcPr>
    </w:tblStylePr>
    <w:tblStylePr w:type="lastRow">
      <w:rPr>
        <w:b/>
        <w:bCs/>
      </w:rPr>
      <w:tblPr/>
      <w:tcPr>
        <w:tcBorders>
          <w:top w:val="single" w:sz="4" w:space="0" w:color="F6C681" w:themeColor="accent1" w:themeTint="99"/>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BA092" w:themeColor="accent2" w:themeTint="99"/>
        </w:tcBorders>
      </w:tcPr>
    </w:tblStylePr>
    <w:tblStylePr w:type="lastRow">
      <w:rPr>
        <w:b/>
        <w:bCs/>
      </w:rPr>
      <w:tblPr/>
      <w:tcPr>
        <w:tcBorders>
          <w:top w:val="single" w:sz="4" w:space="0" w:color="CBA092" w:themeColor="accent2" w:themeTint="99"/>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2B9B2" w:themeColor="accent3" w:themeTint="99"/>
        </w:tcBorders>
      </w:tcPr>
    </w:tblStylePr>
    <w:tblStylePr w:type="lastRow">
      <w:rPr>
        <w:b/>
        <w:bCs/>
      </w:rPr>
      <w:tblPr/>
      <w:tcPr>
        <w:tcBorders>
          <w:top w:val="single" w:sz="4" w:space="0" w:color="D2B9B2" w:themeColor="accent3" w:themeTint="99"/>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C1A7" w:themeColor="accent4" w:themeTint="99"/>
        </w:tcBorders>
      </w:tcPr>
    </w:tblStylePr>
    <w:tblStylePr w:type="lastRow">
      <w:rPr>
        <w:b/>
        <w:bCs/>
      </w:rPr>
      <w:tblPr/>
      <w:tcPr>
        <w:tcBorders>
          <w:top w:val="single" w:sz="4" w:space="0" w:color="DBC1A7" w:themeColor="accent4" w:themeTint="99"/>
        </w:tcBorders>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6BFAB" w:themeColor="accent5" w:themeTint="99"/>
        </w:tcBorders>
      </w:tcPr>
    </w:tblStylePr>
    <w:tblStylePr w:type="lastRow">
      <w:rPr>
        <w:b/>
        <w:bCs/>
      </w:rPr>
      <w:tblPr/>
      <w:tcPr>
        <w:tcBorders>
          <w:top w:val="single" w:sz="4" w:space="0" w:color="C6BFAB" w:themeColor="accent5" w:themeTint="99"/>
        </w:tcBorders>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2AB76" w:themeColor="accent6" w:themeTint="99"/>
        </w:tcBorders>
      </w:tcPr>
    </w:tblStylePr>
    <w:tblStylePr w:type="lastRow">
      <w:rPr>
        <w:b/>
        <w:bCs/>
      </w:rPr>
      <w:tblPr/>
      <w:tcPr>
        <w:tcBorders>
          <w:top w:val="single" w:sz="4" w:space="0" w:color="E2AB76" w:themeColor="accent6" w:themeTint="99"/>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F6C681" w:themeColor="accent1" w:themeTint="99"/>
        <w:bottom w:val="single" w:sz="4" w:space="0" w:color="F6C681" w:themeColor="accent1" w:themeTint="99"/>
        <w:insideH w:val="single" w:sz="4" w:space="0" w:color="F6C68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CBA092" w:themeColor="accent2" w:themeTint="99"/>
        <w:bottom w:val="single" w:sz="4" w:space="0" w:color="CBA092" w:themeColor="accent2" w:themeTint="99"/>
        <w:insideH w:val="single" w:sz="4" w:space="0" w:color="CBA09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D2B9B2" w:themeColor="accent3" w:themeTint="99"/>
        <w:bottom w:val="single" w:sz="4" w:space="0" w:color="D2B9B2" w:themeColor="accent3" w:themeTint="99"/>
        <w:insideH w:val="single" w:sz="4" w:space="0" w:color="D2B9B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DBC1A7" w:themeColor="accent4" w:themeTint="99"/>
        <w:bottom w:val="single" w:sz="4" w:space="0" w:color="DBC1A7" w:themeColor="accent4" w:themeTint="99"/>
        <w:insideH w:val="single" w:sz="4" w:space="0" w:color="DBC1A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C6BFAB" w:themeColor="accent5" w:themeTint="99"/>
        <w:bottom w:val="single" w:sz="4" w:space="0" w:color="C6BFAB" w:themeColor="accent5" w:themeTint="99"/>
        <w:insideH w:val="single" w:sz="4" w:space="0" w:color="C6BFA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E2AB76" w:themeColor="accent6" w:themeTint="99"/>
        <w:bottom w:val="single" w:sz="4" w:space="0" w:color="E2AB76" w:themeColor="accent6" w:themeTint="99"/>
        <w:insideH w:val="single" w:sz="4" w:space="0" w:color="E2AB7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F0A22E" w:themeColor="accent1"/>
        <w:left w:val="single" w:sz="4" w:space="0" w:color="F0A22E" w:themeColor="accent1"/>
        <w:bottom w:val="single" w:sz="4" w:space="0" w:color="F0A22E" w:themeColor="accent1"/>
        <w:right w:val="single" w:sz="4" w:space="0" w:color="F0A22E" w:themeColor="accent1"/>
      </w:tblBorders>
    </w:tblPr>
    <w:tblStylePr w:type="firstRow">
      <w:rPr>
        <w:b/>
        <w:bCs/>
        <w:color w:val="FFFFFF" w:themeColor="background1"/>
      </w:rPr>
      <w:tblPr/>
      <w:tcPr>
        <w:shd w:val="clear" w:color="auto" w:fill="F0A22E" w:themeFill="accent1"/>
      </w:tcPr>
    </w:tblStylePr>
    <w:tblStylePr w:type="lastRow">
      <w:rPr>
        <w:b/>
        <w:bCs/>
      </w:rPr>
      <w:tblPr/>
      <w:tcPr>
        <w:tcBorders>
          <w:top w:val="double" w:sz="4" w:space="0" w:color="F0A2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22E" w:themeColor="accent1"/>
          <w:right w:val="single" w:sz="4" w:space="0" w:color="F0A22E" w:themeColor="accent1"/>
        </w:tcBorders>
      </w:tcPr>
    </w:tblStylePr>
    <w:tblStylePr w:type="band1Horz">
      <w:tblPr/>
      <w:tcPr>
        <w:tcBorders>
          <w:top w:val="single" w:sz="4" w:space="0" w:color="F0A22E" w:themeColor="accent1"/>
          <w:bottom w:val="single" w:sz="4" w:space="0" w:color="F0A2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22E" w:themeColor="accent1"/>
          <w:left w:val="nil"/>
        </w:tcBorders>
      </w:tcPr>
    </w:tblStylePr>
    <w:tblStylePr w:type="swCell">
      <w:tblPr/>
      <w:tcPr>
        <w:tcBorders>
          <w:top w:val="double" w:sz="4" w:space="0" w:color="F0A22E"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A5644E" w:themeColor="accent2"/>
        <w:left w:val="single" w:sz="4" w:space="0" w:color="A5644E" w:themeColor="accent2"/>
        <w:bottom w:val="single" w:sz="4" w:space="0" w:color="A5644E" w:themeColor="accent2"/>
        <w:right w:val="single" w:sz="4" w:space="0" w:color="A5644E" w:themeColor="accent2"/>
      </w:tblBorders>
    </w:tblPr>
    <w:tblStylePr w:type="firstRow">
      <w:rPr>
        <w:b/>
        <w:bCs/>
        <w:color w:val="FFFFFF" w:themeColor="background1"/>
      </w:rPr>
      <w:tblPr/>
      <w:tcPr>
        <w:shd w:val="clear" w:color="auto" w:fill="A5644E" w:themeFill="accent2"/>
      </w:tcPr>
    </w:tblStylePr>
    <w:tblStylePr w:type="lastRow">
      <w:rPr>
        <w:b/>
        <w:bCs/>
      </w:rPr>
      <w:tblPr/>
      <w:tcPr>
        <w:tcBorders>
          <w:top w:val="double" w:sz="4" w:space="0" w:color="A564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644E" w:themeColor="accent2"/>
          <w:right w:val="single" w:sz="4" w:space="0" w:color="A5644E" w:themeColor="accent2"/>
        </w:tcBorders>
      </w:tcPr>
    </w:tblStylePr>
    <w:tblStylePr w:type="band1Horz">
      <w:tblPr/>
      <w:tcPr>
        <w:tcBorders>
          <w:top w:val="single" w:sz="4" w:space="0" w:color="A5644E" w:themeColor="accent2"/>
          <w:bottom w:val="single" w:sz="4" w:space="0" w:color="A564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644E" w:themeColor="accent2"/>
          <w:left w:val="nil"/>
        </w:tcBorders>
      </w:tcPr>
    </w:tblStylePr>
    <w:tblStylePr w:type="swCell">
      <w:tblPr/>
      <w:tcPr>
        <w:tcBorders>
          <w:top w:val="double" w:sz="4" w:space="0" w:color="A5644E"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B58B80" w:themeColor="accent3"/>
        <w:left w:val="single" w:sz="4" w:space="0" w:color="B58B80" w:themeColor="accent3"/>
        <w:bottom w:val="single" w:sz="4" w:space="0" w:color="B58B80" w:themeColor="accent3"/>
        <w:right w:val="single" w:sz="4" w:space="0" w:color="B58B80" w:themeColor="accent3"/>
      </w:tblBorders>
    </w:tblPr>
    <w:tblStylePr w:type="firstRow">
      <w:rPr>
        <w:b/>
        <w:bCs/>
        <w:color w:val="FFFFFF" w:themeColor="background1"/>
      </w:rPr>
      <w:tblPr/>
      <w:tcPr>
        <w:shd w:val="clear" w:color="auto" w:fill="B58B80" w:themeFill="accent3"/>
      </w:tcPr>
    </w:tblStylePr>
    <w:tblStylePr w:type="lastRow">
      <w:rPr>
        <w:b/>
        <w:bCs/>
      </w:rPr>
      <w:tblPr/>
      <w:tcPr>
        <w:tcBorders>
          <w:top w:val="double" w:sz="4" w:space="0" w:color="B58B8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8B80" w:themeColor="accent3"/>
          <w:right w:val="single" w:sz="4" w:space="0" w:color="B58B80" w:themeColor="accent3"/>
        </w:tcBorders>
      </w:tcPr>
    </w:tblStylePr>
    <w:tblStylePr w:type="band1Horz">
      <w:tblPr/>
      <w:tcPr>
        <w:tcBorders>
          <w:top w:val="single" w:sz="4" w:space="0" w:color="B58B80" w:themeColor="accent3"/>
          <w:bottom w:val="single" w:sz="4" w:space="0" w:color="B58B8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8B80" w:themeColor="accent3"/>
          <w:left w:val="nil"/>
        </w:tcBorders>
      </w:tcPr>
    </w:tblStylePr>
    <w:tblStylePr w:type="swCell">
      <w:tblPr/>
      <w:tcPr>
        <w:tcBorders>
          <w:top w:val="double" w:sz="4" w:space="0" w:color="B58B80"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C3986D" w:themeColor="accent4"/>
        <w:left w:val="single" w:sz="4" w:space="0" w:color="C3986D" w:themeColor="accent4"/>
        <w:bottom w:val="single" w:sz="4" w:space="0" w:color="C3986D" w:themeColor="accent4"/>
        <w:right w:val="single" w:sz="4" w:space="0" w:color="C3986D" w:themeColor="accent4"/>
      </w:tblBorders>
    </w:tblPr>
    <w:tblStylePr w:type="firstRow">
      <w:rPr>
        <w:b/>
        <w:bCs/>
        <w:color w:val="FFFFFF" w:themeColor="background1"/>
      </w:rPr>
      <w:tblPr/>
      <w:tcPr>
        <w:shd w:val="clear" w:color="auto" w:fill="C3986D" w:themeFill="accent4"/>
      </w:tcPr>
    </w:tblStylePr>
    <w:tblStylePr w:type="lastRow">
      <w:rPr>
        <w:b/>
        <w:bCs/>
      </w:rPr>
      <w:tblPr/>
      <w:tcPr>
        <w:tcBorders>
          <w:top w:val="double" w:sz="4" w:space="0" w:color="C3986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986D" w:themeColor="accent4"/>
          <w:right w:val="single" w:sz="4" w:space="0" w:color="C3986D" w:themeColor="accent4"/>
        </w:tcBorders>
      </w:tcPr>
    </w:tblStylePr>
    <w:tblStylePr w:type="band1Horz">
      <w:tblPr/>
      <w:tcPr>
        <w:tcBorders>
          <w:top w:val="single" w:sz="4" w:space="0" w:color="C3986D" w:themeColor="accent4"/>
          <w:bottom w:val="single" w:sz="4" w:space="0" w:color="C3986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986D" w:themeColor="accent4"/>
          <w:left w:val="nil"/>
        </w:tcBorders>
      </w:tcPr>
    </w:tblStylePr>
    <w:tblStylePr w:type="swCell">
      <w:tblPr/>
      <w:tcPr>
        <w:tcBorders>
          <w:top w:val="double" w:sz="4" w:space="0" w:color="C3986D"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A19574" w:themeColor="accent5"/>
        <w:left w:val="single" w:sz="4" w:space="0" w:color="A19574" w:themeColor="accent5"/>
        <w:bottom w:val="single" w:sz="4" w:space="0" w:color="A19574" w:themeColor="accent5"/>
        <w:right w:val="single" w:sz="4" w:space="0" w:color="A19574" w:themeColor="accent5"/>
      </w:tblBorders>
    </w:tblPr>
    <w:tblStylePr w:type="firstRow">
      <w:rPr>
        <w:b/>
        <w:bCs/>
        <w:color w:val="FFFFFF" w:themeColor="background1"/>
      </w:rPr>
      <w:tblPr/>
      <w:tcPr>
        <w:shd w:val="clear" w:color="auto" w:fill="A19574" w:themeFill="accent5"/>
      </w:tcPr>
    </w:tblStylePr>
    <w:tblStylePr w:type="lastRow">
      <w:rPr>
        <w:b/>
        <w:bCs/>
      </w:rPr>
      <w:tblPr/>
      <w:tcPr>
        <w:tcBorders>
          <w:top w:val="double" w:sz="4" w:space="0" w:color="A1957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19574" w:themeColor="accent5"/>
          <w:right w:val="single" w:sz="4" w:space="0" w:color="A19574" w:themeColor="accent5"/>
        </w:tcBorders>
      </w:tcPr>
    </w:tblStylePr>
    <w:tblStylePr w:type="band1Horz">
      <w:tblPr/>
      <w:tcPr>
        <w:tcBorders>
          <w:top w:val="single" w:sz="4" w:space="0" w:color="A19574" w:themeColor="accent5"/>
          <w:bottom w:val="single" w:sz="4" w:space="0" w:color="A1957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19574" w:themeColor="accent5"/>
          <w:left w:val="nil"/>
        </w:tcBorders>
      </w:tcPr>
    </w:tblStylePr>
    <w:tblStylePr w:type="swCell">
      <w:tblPr/>
      <w:tcPr>
        <w:tcBorders>
          <w:top w:val="double" w:sz="4" w:space="0" w:color="A19574"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C17529" w:themeColor="accent6"/>
        <w:left w:val="single" w:sz="4" w:space="0" w:color="C17529" w:themeColor="accent6"/>
        <w:bottom w:val="single" w:sz="4" w:space="0" w:color="C17529" w:themeColor="accent6"/>
        <w:right w:val="single" w:sz="4" w:space="0" w:color="C17529" w:themeColor="accent6"/>
      </w:tblBorders>
    </w:tblPr>
    <w:tblStylePr w:type="firstRow">
      <w:rPr>
        <w:b/>
        <w:bCs/>
        <w:color w:val="FFFFFF" w:themeColor="background1"/>
      </w:rPr>
      <w:tblPr/>
      <w:tcPr>
        <w:shd w:val="clear" w:color="auto" w:fill="C17529" w:themeFill="accent6"/>
      </w:tcPr>
    </w:tblStylePr>
    <w:tblStylePr w:type="lastRow">
      <w:rPr>
        <w:b/>
        <w:bCs/>
      </w:rPr>
      <w:tblPr/>
      <w:tcPr>
        <w:tcBorders>
          <w:top w:val="double" w:sz="4" w:space="0" w:color="C1752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7529" w:themeColor="accent6"/>
          <w:right w:val="single" w:sz="4" w:space="0" w:color="C17529" w:themeColor="accent6"/>
        </w:tcBorders>
      </w:tcPr>
    </w:tblStylePr>
    <w:tblStylePr w:type="band1Horz">
      <w:tblPr/>
      <w:tcPr>
        <w:tcBorders>
          <w:top w:val="single" w:sz="4" w:space="0" w:color="C17529" w:themeColor="accent6"/>
          <w:bottom w:val="single" w:sz="4" w:space="0" w:color="C1752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7529" w:themeColor="accent6"/>
          <w:left w:val="nil"/>
        </w:tcBorders>
      </w:tcPr>
    </w:tblStylePr>
    <w:tblStylePr w:type="swCell">
      <w:tblPr/>
      <w:tcPr>
        <w:tcBorders>
          <w:top w:val="double" w:sz="4" w:space="0" w:color="C17529"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tblBorders>
    </w:tblPr>
    <w:tblStylePr w:type="firstRow">
      <w:rPr>
        <w:b/>
        <w:bCs/>
        <w:color w:val="FFFFFF" w:themeColor="background1"/>
      </w:rPr>
      <w:tblPr/>
      <w:tcPr>
        <w:tcBorders>
          <w:top w:val="single" w:sz="4" w:space="0" w:color="F0A22E" w:themeColor="accent1"/>
          <w:left w:val="single" w:sz="4" w:space="0" w:color="F0A22E" w:themeColor="accent1"/>
          <w:bottom w:val="single" w:sz="4" w:space="0" w:color="F0A22E" w:themeColor="accent1"/>
          <w:right w:val="single" w:sz="4" w:space="0" w:color="F0A22E" w:themeColor="accent1"/>
          <w:insideH w:val="nil"/>
        </w:tcBorders>
        <w:shd w:val="clear" w:color="auto" w:fill="F0A22E" w:themeFill="accent1"/>
      </w:tcPr>
    </w:tblStylePr>
    <w:tblStylePr w:type="lastRow">
      <w:rPr>
        <w:b/>
        <w:bCs/>
      </w:rPr>
      <w:tblPr/>
      <w:tcPr>
        <w:tcBorders>
          <w:top w:val="double" w:sz="4" w:space="0" w:color="F6C681" w:themeColor="accent1" w:themeTint="99"/>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tblBorders>
    </w:tblPr>
    <w:tblStylePr w:type="firstRow">
      <w:rPr>
        <w:b/>
        <w:bCs/>
        <w:color w:val="FFFFFF" w:themeColor="background1"/>
      </w:rPr>
      <w:tblPr/>
      <w:tcPr>
        <w:tcBorders>
          <w:top w:val="single" w:sz="4" w:space="0" w:color="A5644E" w:themeColor="accent2"/>
          <w:left w:val="single" w:sz="4" w:space="0" w:color="A5644E" w:themeColor="accent2"/>
          <w:bottom w:val="single" w:sz="4" w:space="0" w:color="A5644E" w:themeColor="accent2"/>
          <w:right w:val="single" w:sz="4" w:space="0" w:color="A5644E" w:themeColor="accent2"/>
          <w:insideH w:val="nil"/>
        </w:tcBorders>
        <w:shd w:val="clear" w:color="auto" w:fill="A5644E" w:themeFill="accent2"/>
      </w:tcPr>
    </w:tblStylePr>
    <w:tblStylePr w:type="lastRow">
      <w:rPr>
        <w:b/>
        <w:bCs/>
      </w:rPr>
      <w:tblPr/>
      <w:tcPr>
        <w:tcBorders>
          <w:top w:val="double" w:sz="4" w:space="0" w:color="CBA092" w:themeColor="accent2" w:themeTint="99"/>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tblBorders>
    </w:tblPr>
    <w:tblStylePr w:type="firstRow">
      <w:rPr>
        <w:b/>
        <w:bCs/>
        <w:color w:val="FFFFFF" w:themeColor="background1"/>
      </w:rPr>
      <w:tblPr/>
      <w:tcPr>
        <w:tcBorders>
          <w:top w:val="single" w:sz="4" w:space="0" w:color="B58B80" w:themeColor="accent3"/>
          <w:left w:val="single" w:sz="4" w:space="0" w:color="B58B80" w:themeColor="accent3"/>
          <w:bottom w:val="single" w:sz="4" w:space="0" w:color="B58B80" w:themeColor="accent3"/>
          <w:right w:val="single" w:sz="4" w:space="0" w:color="B58B80" w:themeColor="accent3"/>
          <w:insideH w:val="nil"/>
        </w:tcBorders>
        <w:shd w:val="clear" w:color="auto" w:fill="B58B80" w:themeFill="accent3"/>
      </w:tcPr>
    </w:tblStylePr>
    <w:tblStylePr w:type="lastRow">
      <w:rPr>
        <w:b/>
        <w:bCs/>
      </w:rPr>
      <w:tblPr/>
      <w:tcPr>
        <w:tcBorders>
          <w:top w:val="double" w:sz="4" w:space="0" w:color="D2B9B2" w:themeColor="accent3" w:themeTint="99"/>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tblBorders>
    </w:tblPr>
    <w:tblStylePr w:type="firstRow">
      <w:rPr>
        <w:b/>
        <w:bCs/>
        <w:color w:val="FFFFFF" w:themeColor="background1"/>
      </w:rPr>
      <w:tblPr/>
      <w:tcPr>
        <w:tcBorders>
          <w:top w:val="single" w:sz="4" w:space="0" w:color="C3986D" w:themeColor="accent4"/>
          <w:left w:val="single" w:sz="4" w:space="0" w:color="C3986D" w:themeColor="accent4"/>
          <w:bottom w:val="single" w:sz="4" w:space="0" w:color="C3986D" w:themeColor="accent4"/>
          <w:right w:val="single" w:sz="4" w:space="0" w:color="C3986D" w:themeColor="accent4"/>
          <w:insideH w:val="nil"/>
        </w:tcBorders>
        <w:shd w:val="clear" w:color="auto" w:fill="C3986D" w:themeFill="accent4"/>
      </w:tcPr>
    </w:tblStylePr>
    <w:tblStylePr w:type="lastRow">
      <w:rPr>
        <w:b/>
        <w:bCs/>
      </w:rPr>
      <w:tblPr/>
      <w:tcPr>
        <w:tcBorders>
          <w:top w:val="double" w:sz="4" w:space="0" w:color="DBC1A7" w:themeColor="accent4" w:themeTint="99"/>
        </w:tcBorders>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tblBorders>
    </w:tblPr>
    <w:tblStylePr w:type="firstRow">
      <w:rPr>
        <w:b/>
        <w:bCs/>
        <w:color w:val="FFFFFF" w:themeColor="background1"/>
      </w:rPr>
      <w:tblPr/>
      <w:tcPr>
        <w:tcBorders>
          <w:top w:val="single" w:sz="4" w:space="0" w:color="A19574" w:themeColor="accent5"/>
          <w:left w:val="single" w:sz="4" w:space="0" w:color="A19574" w:themeColor="accent5"/>
          <w:bottom w:val="single" w:sz="4" w:space="0" w:color="A19574" w:themeColor="accent5"/>
          <w:right w:val="single" w:sz="4" w:space="0" w:color="A19574" w:themeColor="accent5"/>
          <w:insideH w:val="nil"/>
        </w:tcBorders>
        <w:shd w:val="clear" w:color="auto" w:fill="A19574" w:themeFill="accent5"/>
      </w:tcPr>
    </w:tblStylePr>
    <w:tblStylePr w:type="lastRow">
      <w:rPr>
        <w:b/>
        <w:bCs/>
      </w:rPr>
      <w:tblPr/>
      <w:tcPr>
        <w:tcBorders>
          <w:top w:val="double" w:sz="4" w:space="0" w:color="C6BFAB" w:themeColor="accent5" w:themeTint="99"/>
        </w:tcBorders>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tblBorders>
    </w:tblPr>
    <w:tblStylePr w:type="firstRow">
      <w:rPr>
        <w:b/>
        <w:bCs/>
        <w:color w:val="FFFFFF" w:themeColor="background1"/>
      </w:rPr>
      <w:tblPr/>
      <w:tcPr>
        <w:tcBorders>
          <w:top w:val="single" w:sz="4" w:space="0" w:color="C17529" w:themeColor="accent6"/>
          <w:left w:val="single" w:sz="4" w:space="0" w:color="C17529" w:themeColor="accent6"/>
          <w:bottom w:val="single" w:sz="4" w:space="0" w:color="C17529" w:themeColor="accent6"/>
          <w:right w:val="single" w:sz="4" w:space="0" w:color="C17529" w:themeColor="accent6"/>
          <w:insideH w:val="nil"/>
        </w:tcBorders>
        <w:shd w:val="clear" w:color="auto" w:fill="C17529" w:themeFill="accent6"/>
      </w:tcPr>
    </w:tblStylePr>
    <w:tblStylePr w:type="lastRow">
      <w:rPr>
        <w:b/>
        <w:bCs/>
      </w:rPr>
      <w:tblPr/>
      <w:tcPr>
        <w:tcBorders>
          <w:top w:val="double" w:sz="4" w:space="0" w:color="E2AB76" w:themeColor="accent6" w:themeTint="99"/>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F0A22E" w:themeColor="accent1"/>
        <w:left w:val="single" w:sz="24" w:space="0" w:color="F0A22E" w:themeColor="accent1"/>
        <w:bottom w:val="single" w:sz="24" w:space="0" w:color="F0A22E" w:themeColor="accent1"/>
        <w:right w:val="single" w:sz="24" w:space="0" w:color="F0A22E" w:themeColor="accent1"/>
      </w:tblBorders>
    </w:tblPr>
    <w:tcPr>
      <w:shd w:val="clear" w:color="auto" w:fill="F0A22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A5644E" w:themeColor="accent2"/>
        <w:left w:val="single" w:sz="24" w:space="0" w:color="A5644E" w:themeColor="accent2"/>
        <w:bottom w:val="single" w:sz="24" w:space="0" w:color="A5644E" w:themeColor="accent2"/>
        <w:right w:val="single" w:sz="24" w:space="0" w:color="A5644E" w:themeColor="accent2"/>
      </w:tblBorders>
    </w:tblPr>
    <w:tcPr>
      <w:shd w:val="clear" w:color="auto" w:fill="A564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B58B80" w:themeColor="accent3"/>
        <w:left w:val="single" w:sz="24" w:space="0" w:color="B58B80" w:themeColor="accent3"/>
        <w:bottom w:val="single" w:sz="24" w:space="0" w:color="B58B80" w:themeColor="accent3"/>
        <w:right w:val="single" w:sz="24" w:space="0" w:color="B58B80" w:themeColor="accent3"/>
      </w:tblBorders>
    </w:tblPr>
    <w:tcPr>
      <w:shd w:val="clear" w:color="auto" w:fill="B58B8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C3986D" w:themeColor="accent4"/>
        <w:left w:val="single" w:sz="24" w:space="0" w:color="C3986D" w:themeColor="accent4"/>
        <w:bottom w:val="single" w:sz="24" w:space="0" w:color="C3986D" w:themeColor="accent4"/>
        <w:right w:val="single" w:sz="24" w:space="0" w:color="C3986D" w:themeColor="accent4"/>
      </w:tblBorders>
    </w:tblPr>
    <w:tcPr>
      <w:shd w:val="clear" w:color="auto" w:fill="C3986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A19574" w:themeColor="accent5"/>
        <w:left w:val="single" w:sz="24" w:space="0" w:color="A19574" w:themeColor="accent5"/>
        <w:bottom w:val="single" w:sz="24" w:space="0" w:color="A19574" w:themeColor="accent5"/>
        <w:right w:val="single" w:sz="24" w:space="0" w:color="A19574" w:themeColor="accent5"/>
      </w:tblBorders>
    </w:tblPr>
    <w:tcPr>
      <w:shd w:val="clear" w:color="auto" w:fill="A1957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C17529" w:themeColor="accent6"/>
        <w:left w:val="single" w:sz="24" w:space="0" w:color="C17529" w:themeColor="accent6"/>
        <w:bottom w:val="single" w:sz="24" w:space="0" w:color="C17529" w:themeColor="accent6"/>
        <w:right w:val="single" w:sz="24" w:space="0" w:color="C17529" w:themeColor="accent6"/>
      </w:tblBorders>
    </w:tblPr>
    <w:tcPr>
      <w:shd w:val="clear" w:color="auto" w:fill="C1752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C77C0E" w:themeColor="accent1" w:themeShade="BF"/>
    </w:rPr>
    <w:tblPr>
      <w:tblStyleRowBandSize w:val="1"/>
      <w:tblStyleColBandSize w:val="1"/>
      <w:tblBorders>
        <w:top w:val="single" w:sz="4" w:space="0" w:color="F0A22E" w:themeColor="accent1"/>
        <w:bottom w:val="single" w:sz="4" w:space="0" w:color="F0A22E" w:themeColor="accent1"/>
      </w:tblBorders>
    </w:tblPr>
    <w:tblStylePr w:type="firstRow">
      <w:rPr>
        <w:b/>
        <w:bCs/>
      </w:rPr>
      <w:tblPr/>
      <w:tcPr>
        <w:tcBorders>
          <w:bottom w:val="single" w:sz="4" w:space="0" w:color="F0A22E" w:themeColor="accent1"/>
        </w:tcBorders>
      </w:tcPr>
    </w:tblStylePr>
    <w:tblStylePr w:type="lastRow">
      <w:rPr>
        <w:b/>
        <w:bCs/>
      </w:rPr>
      <w:tblPr/>
      <w:tcPr>
        <w:tcBorders>
          <w:top w:val="double" w:sz="4" w:space="0" w:color="F0A22E" w:themeColor="accent1"/>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7B4A3A" w:themeColor="accent2" w:themeShade="BF"/>
    </w:rPr>
    <w:tblPr>
      <w:tblStyleRowBandSize w:val="1"/>
      <w:tblStyleColBandSize w:val="1"/>
      <w:tblBorders>
        <w:top w:val="single" w:sz="4" w:space="0" w:color="A5644E" w:themeColor="accent2"/>
        <w:bottom w:val="single" w:sz="4" w:space="0" w:color="A5644E" w:themeColor="accent2"/>
      </w:tblBorders>
    </w:tblPr>
    <w:tblStylePr w:type="firstRow">
      <w:rPr>
        <w:b/>
        <w:bCs/>
      </w:rPr>
      <w:tblPr/>
      <w:tcPr>
        <w:tcBorders>
          <w:bottom w:val="single" w:sz="4" w:space="0" w:color="A5644E" w:themeColor="accent2"/>
        </w:tcBorders>
      </w:tcPr>
    </w:tblStylePr>
    <w:tblStylePr w:type="lastRow">
      <w:rPr>
        <w:b/>
        <w:bCs/>
      </w:rPr>
      <w:tblPr/>
      <w:tcPr>
        <w:tcBorders>
          <w:top w:val="double" w:sz="4" w:space="0" w:color="A5644E" w:themeColor="accent2"/>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926155" w:themeColor="accent3" w:themeShade="BF"/>
    </w:rPr>
    <w:tblPr>
      <w:tblStyleRowBandSize w:val="1"/>
      <w:tblStyleColBandSize w:val="1"/>
      <w:tblBorders>
        <w:top w:val="single" w:sz="4" w:space="0" w:color="B58B80" w:themeColor="accent3"/>
        <w:bottom w:val="single" w:sz="4" w:space="0" w:color="B58B80" w:themeColor="accent3"/>
      </w:tblBorders>
    </w:tblPr>
    <w:tblStylePr w:type="firstRow">
      <w:rPr>
        <w:b/>
        <w:bCs/>
      </w:rPr>
      <w:tblPr/>
      <w:tcPr>
        <w:tcBorders>
          <w:bottom w:val="single" w:sz="4" w:space="0" w:color="B58B80" w:themeColor="accent3"/>
        </w:tcBorders>
      </w:tcPr>
    </w:tblStylePr>
    <w:tblStylePr w:type="lastRow">
      <w:rPr>
        <w:b/>
        <w:bCs/>
      </w:rPr>
      <w:tblPr/>
      <w:tcPr>
        <w:tcBorders>
          <w:top w:val="double" w:sz="4" w:space="0" w:color="B58B80" w:themeColor="accent3"/>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A17142" w:themeColor="accent4" w:themeShade="BF"/>
    </w:rPr>
    <w:tblPr>
      <w:tblStyleRowBandSize w:val="1"/>
      <w:tblStyleColBandSize w:val="1"/>
      <w:tblBorders>
        <w:top w:val="single" w:sz="4" w:space="0" w:color="C3986D" w:themeColor="accent4"/>
        <w:bottom w:val="single" w:sz="4" w:space="0" w:color="C3986D" w:themeColor="accent4"/>
      </w:tblBorders>
    </w:tblPr>
    <w:tblStylePr w:type="firstRow">
      <w:rPr>
        <w:b/>
        <w:bCs/>
      </w:rPr>
      <w:tblPr/>
      <w:tcPr>
        <w:tcBorders>
          <w:bottom w:val="single" w:sz="4" w:space="0" w:color="C3986D" w:themeColor="accent4"/>
        </w:tcBorders>
      </w:tcPr>
    </w:tblStylePr>
    <w:tblStylePr w:type="lastRow">
      <w:rPr>
        <w:b/>
        <w:bCs/>
      </w:rPr>
      <w:tblPr/>
      <w:tcPr>
        <w:tcBorders>
          <w:top w:val="double" w:sz="4" w:space="0" w:color="C3986D" w:themeColor="accent4"/>
        </w:tcBorders>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7B7053" w:themeColor="accent5" w:themeShade="BF"/>
    </w:rPr>
    <w:tblPr>
      <w:tblStyleRowBandSize w:val="1"/>
      <w:tblStyleColBandSize w:val="1"/>
      <w:tblBorders>
        <w:top w:val="single" w:sz="4" w:space="0" w:color="A19574" w:themeColor="accent5"/>
        <w:bottom w:val="single" w:sz="4" w:space="0" w:color="A19574" w:themeColor="accent5"/>
      </w:tblBorders>
    </w:tblPr>
    <w:tblStylePr w:type="firstRow">
      <w:rPr>
        <w:b/>
        <w:bCs/>
      </w:rPr>
      <w:tblPr/>
      <w:tcPr>
        <w:tcBorders>
          <w:bottom w:val="single" w:sz="4" w:space="0" w:color="A19574" w:themeColor="accent5"/>
        </w:tcBorders>
      </w:tcPr>
    </w:tblStylePr>
    <w:tblStylePr w:type="lastRow">
      <w:rPr>
        <w:b/>
        <w:bCs/>
      </w:rPr>
      <w:tblPr/>
      <w:tcPr>
        <w:tcBorders>
          <w:top w:val="double" w:sz="4" w:space="0" w:color="A19574" w:themeColor="accent5"/>
        </w:tcBorders>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90571E" w:themeColor="accent6" w:themeShade="BF"/>
    </w:rPr>
    <w:tblPr>
      <w:tblStyleRowBandSize w:val="1"/>
      <w:tblStyleColBandSize w:val="1"/>
      <w:tblBorders>
        <w:top w:val="single" w:sz="4" w:space="0" w:color="C17529" w:themeColor="accent6"/>
        <w:bottom w:val="single" w:sz="4" w:space="0" w:color="C17529" w:themeColor="accent6"/>
      </w:tblBorders>
    </w:tblPr>
    <w:tblStylePr w:type="firstRow">
      <w:rPr>
        <w:b/>
        <w:bCs/>
      </w:rPr>
      <w:tblPr/>
      <w:tcPr>
        <w:tcBorders>
          <w:bottom w:val="single" w:sz="4" w:space="0" w:color="C17529" w:themeColor="accent6"/>
        </w:tcBorders>
      </w:tcPr>
    </w:tblStylePr>
    <w:tblStylePr w:type="lastRow">
      <w:rPr>
        <w:b/>
        <w:bCs/>
      </w:rPr>
      <w:tblPr/>
      <w:tcPr>
        <w:tcBorders>
          <w:top w:val="double" w:sz="4" w:space="0" w:color="C17529" w:themeColor="accent6"/>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C77C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22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22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22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22E" w:themeColor="accent1"/>
        </w:tcBorders>
        <w:shd w:val="clear" w:color="auto" w:fill="FFFFFF" w:themeFill="background1"/>
      </w:tcPr>
    </w:tblStylePr>
    <w:tblStylePr w:type="band1Vert">
      <w:tblPr/>
      <w:tcPr>
        <w:shd w:val="clear" w:color="auto" w:fill="FCECD5" w:themeFill="accent1" w:themeFillTint="33"/>
      </w:tcPr>
    </w:tblStylePr>
    <w:tblStylePr w:type="band1Horz">
      <w:tblPr/>
      <w:tcPr>
        <w:shd w:val="clear" w:color="auto" w:fill="FCEC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7B4A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64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64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64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644E" w:themeColor="accent2"/>
        </w:tcBorders>
        <w:shd w:val="clear" w:color="auto" w:fill="FFFFFF" w:themeFill="background1"/>
      </w:tcPr>
    </w:tblStylePr>
    <w:tblStylePr w:type="band1Vert">
      <w:tblPr/>
      <w:tcPr>
        <w:shd w:val="clear" w:color="auto" w:fill="EDDFDA" w:themeFill="accent2" w:themeFillTint="33"/>
      </w:tcPr>
    </w:tblStylePr>
    <w:tblStylePr w:type="band1Horz">
      <w:tblPr/>
      <w:tcPr>
        <w:shd w:val="clear" w:color="auto" w:fill="EDDF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9261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8B8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8B8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8B8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8B80" w:themeColor="accent3"/>
        </w:tcBorders>
        <w:shd w:val="clear" w:color="auto" w:fill="FFFFFF" w:themeFill="background1"/>
      </w:tcPr>
    </w:tblStylePr>
    <w:tblStylePr w:type="band1Vert">
      <w:tblPr/>
      <w:tcPr>
        <w:shd w:val="clear" w:color="auto" w:fill="F0E7E5" w:themeFill="accent3" w:themeFillTint="33"/>
      </w:tcPr>
    </w:tblStylePr>
    <w:tblStylePr w:type="band1Horz">
      <w:tblPr/>
      <w:tcPr>
        <w:shd w:val="clear" w:color="auto" w:fill="F0E7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A1714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986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986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986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986D" w:themeColor="accent4"/>
        </w:tcBorders>
        <w:shd w:val="clear" w:color="auto" w:fill="FFFFFF" w:themeFill="background1"/>
      </w:tcPr>
    </w:tblStylePr>
    <w:tblStylePr w:type="band1Vert">
      <w:tblPr/>
      <w:tcPr>
        <w:shd w:val="clear" w:color="auto" w:fill="F3EAE1" w:themeFill="accent4" w:themeFillTint="33"/>
      </w:tcPr>
    </w:tblStylePr>
    <w:tblStylePr w:type="band1Horz">
      <w:tblPr/>
      <w:tcPr>
        <w:shd w:val="clear" w:color="auto" w:fill="F3EA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7B705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957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957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957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9574" w:themeColor="accent5"/>
        </w:tcBorders>
        <w:shd w:val="clear" w:color="auto" w:fill="FFFFFF" w:themeFill="background1"/>
      </w:tcPr>
    </w:tblStylePr>
    <w:tblStylePr w:type="band1Vert">
      <w:tblPr/>
      <w:tcPr>
        <w:shd w:val="clear" w:color="auto" w:fill="ECE9E3" w:themeFill="accent5" w:themeFillTint="33"/>
      </w:tcPr>
    </w:tblStylePr>
    <w:tblStylePr w:type="band1Horz">
      <w:tblPr/>
      <w:tcPr>
        <w:shd w:val="clear" w:color="auto" w:fill="ECE9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90571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752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752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752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7529" w:themeColor="accent6"/>
        </w:tcBorders>
        <w:shd w:val="clear" w:color="auto" w:fill="FFFFFF" w:themeFill="background1"/>
      </w:tcPr>
    </w:tblStylePr>
    <w:tblStylePr w:type="band1Vert">
      <w:tblPr/>
      <w:tcPr>
        <w:shd w:val="clear" w:color="auto" w:fill="F5E3D1" w:themeFill="accent6" w:themeFillTint="33"/>
      </w:tcPr>
    </w:tblStylePr>
    <w:tblStylePr w:type="band1Horz">
      <w:tblPr/>
      <w:tcPr>
        <w:shd w:val="clear" w:color="auto" w:fill="F5E3D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F3B862" w:themeColor="accent1" w:themeTint="BF"/>
        <w:left w:val="single" w:sz="8" w:space="0" w:color="F3B862" w:themeColor="accent1" w:themeTint="BF"/>
        <w:bottom w:val="single" w:sz="8" w:space="0" w:color="F3B862" w:themeColor="accent1" w:themeTint="BF"/>
        <w:right w:val="single" w:sz="8" w:space="0" w:color="F3B862" w:themeColor="accent1" w:themeTint="BF"/>
        <w:insideH w:val="single" w:sz="8" w:space="0" w:color="F3B862" w:themeColor="accent1" w:themeTint="BF"/>
        <w:insideV w:val="single" w:sz="8" w:space="0" w:color="F3B862" w:themeColor="accent1" w:themeTint="BF"/>
      </w:tblBorders>
    </w:tblPr>
    <w:tcPr>
      <w:shd w:val="clear" w:color="auto" w:fill="FBE7CB" w:themeFill="accent1" w:themeFillTint="3F"/>
    </w:tcPr>
    <w:tblStylePr w:type="firstRow">
      <w:rPr>
        <w:b/>
        <w:bCs/>
      </w:rPr>
    </w:tblStylePr>
    <w:tblStylePr w:type="lastRow">
      <w:rPr>
        <w:b/>
        <w:bCs/>
      </w:rPr>
      <w:tblPr/>
      <w:tcPr>
        <w:tcBorders>
          <w:top w:val="single" w:sz="18" w:space="0" w:color="F3B862" w:themeColor="accent1" w:themeTint="BF"/>
        </w:tcBorders>
      </w:tcPr>
    </w:tblStylePr>
    <w:tblStylePr w:type="firstCol">
      <w:rPr>
        <w:b/>
        <w:bCs/>
      </w:rPr>
    </w:tblStylePr>
    <w:tblStylePr w:type="lastCol">
      <w:rPr>
        <w:b/>
        <w:bCs/>
      </w:rPr>
    </w:tblStylePr>
    <w:tblStylePr w:type="band1Vert">
      <w:tblPr/>
      <w:tcPr>
        <w:shd w:val="clear" w:color="auto" w:fill="F7D096" w:themeFill="accent1" w:themeFillTint="7F"/>
      </w:tcPr>
    </w:tblStylePr>
    <w:tblStylePr w:type="band1Horz">
      <w:tblPr/>
      <w:tcPr>
        <w:shd w:val="clear" w:color="auto" w:fill="F7D096"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BE8977" w:themeColor="accent2" w:themeTint="BF"/>
        <w:left w:val="single" w:sz="8" w:space="0" w:color="BE8977" w:themeColor="accent2" w:themeTint="BF"/>
        <w:bottom w:val="single" w:sz="8" w:space="0" w:color="BE8977" w:themeColor="accent2" w:themeTint="BF"/>
        <w:right w:val="single" w:sz="8" w:space="0" w:color="BE8977" w:themeColor="accent2" w:themeTint="BF"/>
        <w:insideH w:val="single" w:sz="8" w:space="0" w:color="BE8977" w:themeColor="accent2" w:themeTint="BF"/>
        <w:insideV w:val="single" w:sz="8" w:space="0" w:color="BE8977" w:themeColor="accent2" w:themeTint="BF"/>
      </w:tblBorders>
    </w:tblPr>
    <w:tcPr>
      <w:shd w:val="clear" w:color="auto" w:fill="E9D8D2" w:themeFill="accent2" w:themeFillTint="3F"/>
    </w:tcPr>
    <w:tblStylePr w:type="firstRow">
      <w:rPr>
        <w:b/>
        <w:bCs/>
      </w:rPr>
    </w:tblStylePr>
    <w:tblStylePr w:type="lastRow">
      <w:rPr>
        <w:b/>
        <w:bCs/>
      </w:rPr>
      <w:tblPr/>
      <w:tcPr>
        <w:tcBorders>
          <w:top w:val="single" w:sz="18" w:space="0" w:color="BE8977" w:themeColor="accent2" w:themeTint="BF"/>
        </w:tcBorders>
      </w:tcPr>
    </w:tblStylePr>
    <w:tblStylePr w:type="firstCol">
      <w:rPr>
        <w:b/>
        <w:bCs/>
      </w:rPr>
    </w:tblStylePr>
    <w:tblStylePr w:type="lastCol">
      <w:rPr>
        <w:b/>
        <w:bCs/>
      </w:rPr>
    </w:tblStylePr>
    <w:tblStylePr w:type="band1Vert">
      <w:tblPr/>
      <w:tcPr>
        <w:shd w:val="clear" w:color="auto" w:fill="D4B0A4" w:themeFill="accent2" w:themeFillTint="7F"/>
      </w:tcPr>
    </w:tblStylePr>
    <w:tblStylePr w:type="band1Horz">
      <w:tblPr/>
      <w:tcPr>
        <w:shd w:val="clear" w:color="auto" w:fill="D4B0A4"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C7A79F" w:themeColor="accent3" w:themeTint="BF"/>
        <w:left w:val="single" w:sz="8" w:space="0" w:color="C7A79F" w:themeColor="accent3" w:themeTint="BF"/>
        <w:bottom w:val="single" w:sz="8" w:space="0" w:color="C7A79F" w:themeColor="accent3" w:themeTint="BF"/>
        <w:right w:val="single" w:sz="8" w:space="0" w:color="C7A79F" w:themeColor="accent3" w:themeTint="BF"/>
        <w:insideH w:val="single" w:sz="8" w:space="0" w:color="C7A79F" w:themeColor="accent3" w:themeTint="BF"/>
        <w:insideV w:val="single" w:sz="8" w:space="0" w:color="C7A79F" w:themeColor="accent3" w:themeTint="BF"/>
      </w:tblBorders>
    </w:tblPr>
    <w:tcPr>
      <w:shd w:val="clear" w:color="auto" w:fill="ECE2DF" w:themeFill="accent3" w:themeFillTint="3F"/>
    </w:tcPr>
    <w:tblStylePr w:type="firstRow">
      <w:rPr>
        <w:b/>
        <w:bCs/>
      </w:rPr>
    </w:tblStylePr>
    <w:tblStylePr w:type="lastRow">
      <w:rPr>
        <w:b/>
        <w:bCs/>
      </w:rPr>
      <w:tblPr/>
      <w:tcPr>
        <w:tcBorders>
          <w:top w:val="single" w:sz="18" w:space="0" w:color="C7A79F" w:themeColor="accent3" w:themeTint="BF"/>
        </w:tcBorders>
      </w:tcPr>
    </w:tblStylePr>
    <w:tblStylePr w:type="firstCol">
      <w:rPr>
        <w:b/>
        <w:bCs/>
      </w:rPr>
    </w:tblStylePr>
    <w:tblStylePr w:type="lastCol">
      <w:rPr>
        <w:b/>
        <w:bCs/>
      </w:rPr>
    </w:tblStylePr>
    <w:tblStylePr w:type="band1Vert">
      <w:tblPr/>
      <w:tcPr>
        <w:shd w:val="clear" w:color="auto" w:fill="DAC4BF" w:themeFill="accent3" w:themeFillTint="7F"/>
      </w:tcPr>
    </w:tblStylePr>
    <w:tblStylePr w:type="band1Horz">
      <w:tblPr/>
      <w:tcPr>
        <w:shd w:val="clear" w:color="auto" w:fill="DAC4BF"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D2B191" w:themeColor="accent4" w:themeTint="BF"/>
        <w:left w:val="single" w:sz="8" w:space="0" w:color="D2B191" w:themeColor="accent4" w:themeTint="BF"/>
        <w:bottom w:val="single" w:sz="8" w:space="0" w:color="D2B191" w:themeColor="accent4" w:themeTint="BF"/>
        <w:right w:val="single" w:sz="8" w:space="0" w:color="D2B191" w:themeColor="accent4" w:themeTint="BF"/>
        <w:insideH w:val="single" w:sz="8" w:space="0" w:color="D2B191" w:themeColor="accent4" w:themeTint="BF"/>
        <w:insideV w:val="single" w:sz="8" w:space="0" w:color="D2B191" w:themeColor="accent4" w:themeTint="BF"/>
      </w:tblBorders>
    </w:tblPr>
    <w:tcPr>
      <w:shd w:val="clear" w:color="auto" w:fill="F0E5DA" w:themeFill="accent4" w:themeFillTint="3F"/>
    </w:tcPr>
    <w:tblStylePr w:type="firstRow">
      <w:rPr>
        <w:b/>
        <w:bCs/>
      </w:rPr>
    </w:tblStylePr>
    <w:tblStylePr w:type="lastRow">
      <w:rPr>
        <w:b/>
        <w:bCs/>
      </w:rPr>
      <w:tblPr/>
      <w:tcPr>
        <w:tcBorders>
          <w:top w:val="single" w:sz="18" w:space="0" w:color="D2B191" w:themeColor="accent4" w:themeTint="BF"/>
        </w:tcBorders>
      </w:tcPr>
    </w:tblStylePr>
    <w:tblStylePr w:type="firstCol">
      <w:rPr>
        <w:b/>
        <w:bCs/>
      </w:rPr>
    </w:tblStylePr>
    <w:tblStylePr w:type="lastCol">
      <w:rPr>
        <w:b/>
        <w:bCs/>
      </w:rPr>
    </w:tblStylePr>
    <w:tblStylePr w:type="band1Vert">
      <w:tblPr/>
      <w:tcPr>
        <w:shd w:val="clear" w:color="auto" w:fill="E1CBB6" w:themeFill="accent4" w:themeFillTint="7F"/>
      </w:tcPr>
    </w:tblStylePr>
    <w:tblStylePr w:type="band1Horz">
      <w:tblPr/>
      <w:tcPr>
        <w:shd w:val="clear" w:color="auto" w:fill="E1CBB6"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B8AF96" w:themeColor="accent5" w:themeTint="BF"/>
        <w:left w:val="single" w:sz="8" w:space="0" w:color="B8AF96" w:themeColor="accent5" w:themeTint="BF"/>
        <w:bottom w:val="single" w:sz="8" w:space="0" w:color="B8AF96" w:themeColor="accent5" w:themeTint="BF"/>
        <w:right w:val="single" w:sz="8" w:space="0" w:color="B8AF96" w:themeColor="accent5" w:themeTint="BF"/>
        <w:insideH w:val="single" w:sz="8" w:space="0" w:color="B8AF96" w:themeColor="accent5" w:themeTint="BF"/>
        <w:insideV w:val="single" w:sz="8" w:space="0" w:color="B8AF96" w:themeColor="accent5" w:themeTint="BF"/>
      </w:tblBorders>
    </w:tblPr>
    <w:tcPr>
      <w:shd w:val="clear" w:color="auto" w:fill="E7E4DC" w:themeFill="accent5" w:themeFillTint="3F"/>
    </w:tcPr>
    <w:tblStylePr w:type="firstRow">
      <w:rPr>
        <w:b/>
        <w:bCs/>
      </w:rPr>
    </w:tblStylePr>
    <w:tblStylePr w:type="lastRow">
      <w:rPr>
        <w:b/>
        <w:bCs/>
      </w:rPr>
      <w:tblPr/>
      <w:tcPr>
        <w:tcBorders>
          <w:top w:val="single" w:sz="18" w:space="0" w:color="B8AF96" w:themeColor="accent5" w:themeTint="BF"/>
        </w:tcBorders>
      </w:tcPr>
    </w:tblStylePr>
    <w:tblStylePr w:type="firstCol">
      <w:rPr>
        <w:b/>
        <w:bCs/>
      </w:rPr>
    </w:tblStylePr>
    <w:tblStylePr w:type="lastCol">
      <w:rPr>
        <w:b/>
        <w:bCs/>
      </w:rPr>
    </w:tblStylePr>
    <w:tblStylePr w:type="band1Vert">
      <w:tblPr/>
      <w:tcPr>
        <w:shd w:val="clear" w:color="auto" w:fill="D0CAB9" w:themeFill="accent5" w:themeFillTint="7F"/>
      </w:tcPr>
    </w:tblStylePr>
    <w:tblStylePr w:type="band1Horz">
      <w:tblPr/>
      <w:tcPr>
        <w:shd w:val="clear" w:color="auto" w:fill="D0CAB9"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single" w:sz="8" w:space="0" w:color="DA9754" w:themeColor="accent6" w:themeTint="BF"/>
        <w:insideV w:val="single" w:sz="8" w:space="0" w:color="DA9754" w:themeColor="accent6" w:themeTint="BF"/>
      </w:tblBorders>
    </w:tblPr>
    <w:tcPr>
      <w:shd w:val="clear" w:color="auto" w:fill="F3DCC6" w:themeFill="accent6" w:themeFillTint="3F"/>
    </w:tcPr>
    <w:tblStylePr w:type="firstRow">
      <w:rPr>
        <w:b/>
        <w:bCs/>
      </w:rPr>
    </w:tblStylePr>
    <w:tblStylePr w:type="lastRow">
      <w:rPr>
        <w:b/>
        <w:bCs/>
      </w:rPr>
      <w:tblPr/>
      <w:tcPr>
        <w:tcBorders>
          <w:top w:val="single" w:sz="18" w:space="0" w:color="DA9754" w:themeColor="accent6" w:themeTint="BF"/>
        </w:tcBorders>
      </w:tcPr>
    </w:tblStylePr>
    <w:tblStylePr w:type="firstCol">
      <w:rPr>
        <w:b/>
        <w:bCs/>
      </w:rPr>
    </w:tblStylePr>
    <w:tblStylePr w:type="lastCol">
      <w:rPr>
        <w:b/>
        <w:bCs/>
      </w:rPr>
    </w:tblStylePr>
    <w:tblStylePr w:type="band1Vert">
      <w:tblPr/>
      <w:tcPr>
        <w:shd w:val="clear" w:color="auto" w:fill="E7B98D" w:themeFill="accent6" w:themeFillTint="7F"/>
      </w:tcPr>
    </w:tblStylePr>
    <w:tblStylePr w:type="band1Horz">
      <w:tblPr/>
      <w:tcPr>
        <w:shd w:val="clear" w:color="auto" w:fill="E7B98D"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22E" w:themeColor="accent1"/>
        <w:left w:val="single" w:sz="8" w:space="0" w:color="F0A22E" w:themeColor="accent1"/>
        <w:bottom w:val="single" w:sz="8" w:space="0" w:color="F0A22E" w:themeColor="accent1"/>
        <w:right w:val="single" w:sz="8" w:space="0" w:color="F0A22E" w:themeColor="accent1"/>
        <w:insideH w:val="single" w:sz="8" w:space="0" w:color="F0A22E" w:themeColor="accent1"/>
        <w:insideV w:val="single" w:sz="8" w:space="0" w:color="F0A22E" w:themeColor="accent1"/>
      </w:tblBorders>
    </w:tblPr>
    <w:tcPr>
      <w:shd w:val="clear" w:color="auto" w:fill="FBE7CB" w:themeFill="accent1" w:themeFillTint="3F"/>
    </w:tcPr>
    <w:tblStylePr w:type="firstRow">
      <w:rPr>
        <w:b/>
        <w:bCs/>
        <w:color w:val="000000" w:themeColor="text1"/>
      </w:rPr>
      <w:tblPr/>
      <w:tcPr>
        <w:shd w:val="clear" w:color="auto" w:fill="FDF5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5" w:themeFill="accent1" w:themeFillTint="33"/>
      </w:tcPr>
    </w:tblStylePr>
    <w:tblStylePr w:type="band1Vert">
      <w:tblPr/>
      <w:tcPr>
        <w:shd w:val="clear" w:color="auto" w:fill="F7D096" w:themeFill="accent1" w:themeFillTint="7F"/>
      </w:tcPr>
    </w:tblStylePr>
    <w:tblStylePr w:type="band1Horz">
      <w:tblPr/>
      <w:tcPr>
        <w:tcBorders>
          <w:insideH w:val="single" w:sz="6" w:space="0" w:color="F0A22E" w:themeColor="accent1"/>
          <w:insideV w:val="single" w:sz="6" w:space="0" w:color="F0A22E" w:themeColor="accent1"/>
        </w:tcBorders>
        <w:shd w:val="clear" w:color="auto" w:fill="F7D09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644E" w:themeColor="accent2"/>
        <w:left w:val="single" w:sz="8" w:space="0" w:color="A5644E" w:themeColor="accent2"/>
        <w:bottom w:val="single" w:sz="8" w:space="0" w:color="A5644E" w:themeColor="accent2"/>
        <w:right w:val="single" w:sz="8" w:space="0" w:color="A5644E" w:themeColor="accent2"/>
        <w:insideH w:val="single" w:sz="8" w:space="0" w:color="A5644E" w:themeColor="accent2"/>
        <w:insideV w:val="single" w:sz="8" w:space="0" w:color="A5644E" w:themeColor="accent2"/>
      </w:tblBorders>
    </w:tblPr>
    <w:tcPr>
      <w:shd w:val="clear" w:color="auto" w:fill="E9D8D2" w:themeFill="accent2" w:themeFillTint="3F"/>
    </w:tcPr>
    <w:tblStylePr w:type="firstRow">
      <w:rPr>
        <w:b/>
        <w:bCs/>
        <w:color w:val="000000" w:themeColor="text1"/>
      </w:rPr>
      <w:tblPr/>
      <w:tcPr>
        <w:shd w:val="clear" w:color="auto" w:fill="F6EF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DFDA" w:themeFill="accent2" w:themeFillTint="33"/>
      </w:tcPr>
    </w:tblStylePr>
    <w:tblStylePr w:type="band1Vert">
      <w:tblPr/>
      <w:tcPr>
        <w:shd w:val="clear" w:color="auto" w:fill="D4B0A4" w:themeFill="accent2" w:themeFillTint="7F"/>
      </w:tcPr>
    </w:tblStylePr>
    <w:tblStylePr w:type="band1Horz">
      <w:tblPr/>
      <w:tcPr>
        <w:tcBorders>
          <w:insideH w:val="single" w:sz="6" w:space="0" w:color="A5644E" w:themeColor="accent2"/>
          <w:insideV w:val="single" w:sz="6" w:space="0" w:color="A5644E" w:themeColor="accent2"/>
        </w:tcBorders>
        <w:shd w:val="clear" w:color="auto" w:fill="D4B0A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8B80" w:themeColor="accent3"/>
        <w:left w:val="single" w:sz="8" w:space="0" w:color="B58B80" w:themeColor="accent3"/>
        <w:bottom w:val="single" w:sz="8" w:space="0" w:color="B58B80" w:themeColor="accent3"/>
        <w:right w:val="single" w:sz="8" w:space="0" w:color="B58B80" w:themeColor="accent3"/>
        <w:insideH w:val="single" w:sz="8" w:space="0" w:color="B58B80" w:themeColor="accent3"/>
        <w:insideV w:val="single" w:sz="8" w:space="0" w:color="B58B80" w:themeColor="accent3"/>
      </w:tblBorders>
    </w:tblPr>
    <w:tcPr>
      <w:shd w:val="clear" w:color="auto" w:fill="ECE2DF" w:themeFill="accent3" w:themeFillTint="3F"/>
    </w:tcPr>
    <w:tblStylePr w:type="firstRow">
      <w:rPr>
        <w:b/>
        <w:bCs/>
        <w:color w:val="000000" w:themeColor="text1"/>
      </w:rPr>
      <w:tblPr/>
      <w:tcPr>
        <w:shd w:val="clear" w:color="auto" w:fill="F7F3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E5" w:themeFill="accent3" w:themeFillTint="33"/>
      </w:tcPr>
    </w:tblStylePr>
    <w:tblStylePr w:type="band1Vert">
      <w:tblPr/>
      <w:tcPr>
        <w:shd w:val="clear" w:color="auto" w:fill="DAC4BF" w:themeFill="accent3" w:themeFillTint="7F"/>
      </w:tcPr>
    </w:tblStylePr>
    <w:tblStylePr w:type="band1Horz">
      <w:tblPr/>
      <w:tcPr>
        <w:tcBorders>
          <w:insideH w:val="single" w:sz="6" w:space="0" w:color="B58B80" w:themeColor="accent3"/>
          <w:insideV w:val="single" w:sz="6" w:space="0" w:color="B58B80" w:themeColor="accent3"/>
        </w:tcBorders>
        <w:shd w:val="clear" w:color="auto" w:fill="DAC4B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986D" w:themeColor="accent4"/>
        <w:left w:val="single" w:sz="8" w:space="0" w:color="C3986D" w:themeColor="accent4"/>
        <w:bottom w:val="single" w:sz="8" w:space="0" w:color="C3986D" w:themeColor="accent4"/>
        <w:right w:val="single" w:sz="8" w:space="0" w:color="C3986D" w:themeColor="accent4"/>
        <w:insideH w:val="single" w:sz="8" w:space="0" w:color="C3986D" w:themeColor="accent4"/>
        <w:insideV w:val="single" w:sz="8" w:space="0" w:color="C3986D" w:themeColor="accent4"/>
      </w:tblBorders>
    </w:tblPr>
    <w:tcPr>
      <w:shd w:val="clear" w:color="auto" w:fill="F0E5DA" w:themeFill="accent4" w:themeFillTint="3F"/>
    </w:tcPr>
    <w:tblStylePr w:type="firstRow">
      <w:rPr>
        <w:b/>
        <w:bCs/>
        <w:color w:val="000000" w:themeColor="text1"/>
      </w:rPr>
      <w:tblPr/>
      <w:tcPr>
        <w:shd w:val="clear" w:color="auto" w:fill="F9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EAE1" w:themeFill="accent4" w:themeFillTint="33"/>
      </w:tcPr>
    </w:tblStylePr>
    <w:tblStylePr w:type="band1Vert">
      <w:tblPr/>
      <w:tcPr>
        <w:shd w:val="clear" w:color="auto" w:fill="E1CBB6" w:themeFill="accent4" w:themeFillTint="7F"/>
      </w:tcPr>
    </w:tblStylePr>
    <w:tblStylePr w:type="band1Horz">
      <w:tblPr/>
      <w:tcPr>
        <w:tcBorders>
          <w:insideH w:val="single" w:sz="6" w:space="0" w:color="C3986D" w:themeColor="accent4"/>
          <w:insideV w:val="single" w:sz="6" w:space="0" w:color="C3986D" w:themeColor="accent4"/>
        </w:tcBorders>
        <w:shd w:val="clear" w:color="auto" w:fill="E1CB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9574" w:themeColor="accent5"/>
        <w:left w:val="single" w:sz="8" w:space="0" w:color="A19574" w:themeColor="accent5"/>
        <w:bottom w:val="single" w:sz="8" w:space="0" w:color="A19574" w:themeColor="accent5"/>
        <w:right w:val="single" w:sz="8" w:space="0" w:color="A19574" w:themeColor="accent5"/>
        <w:insideH w:val="single" w:sz="8" w:space="0" w:color="A19574" w:themeColor="accent5"/>
        <w:insideV w:val="single" w:sz="8" w:space="0" w:color="A19574" w:themeColor="accent5"/>
      </w:tblBorders>
    </w:tblPr>
    <w:tcPr>
      <w:shd w:val="clear" w:color="auto" w:fill="E7E4DC" w:themeFill="accent5" w:themeFillTint="3F"/>
    </w:tcPr>
    <w:tblStylePr w:type="firstRow">
      <w:rPr>
        <w:b/>
        <w:bCs/>
        <w:color w:val="000000" w:themeColor="text1"/>
      </w:rPr>
      <w:tblPr/>
      <w:tcPr>
        <w:shd w:val="clear" w:color="auto" w:fill="F5F4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9E3" w:themeFill="accent5" w:themeFillTint="33"/>
      </w:tcPr>
    </w:tblStylePr>
    <w:tblStylePr w:type="band1Vert">
      <w:tblPr/>
      <w:tcPr>
        <w:shd w:val="clear" w:color="auto" w:fill="D0CAB9" w:themeFill="accent5" w:themeFillTint="7F"/>
      </w:tcPr>
    </w:tblStylePr>
    <w:tblStylePr w:type="band1Horz">
      <w:tblPr/>
      <w:tcPr>
        <w:tcBorders>
          <w:insideH w:val="single" w:sz="6" w:space="0" w:color="A19574" w:themeColor="accent5"/>
          <w:insideV w:val="single" w:sz="6" w:space="0" w:color="A19574" w:themeColor="accent5"/>
        </w:tcBorders>
        <w:shd w:val="clear" w:color="auto" w:fill="D0CAB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7529" w:themeColor="accent6"/>
        <w:left w:val="single" w:sz="8" w:space="0" w:color="C17529" w:themeColor="accent6"/>
        <w:bottom w:val="single" w:sz="8" w:space="0" w:color="C17529" w:themeColor="accent6"/>
        <w:right w:val="single" w:sz="8" w:space="0" w:color="C17529" w:themeColor="accent6"/>
        <w:insideH w:val="single" w:sz="8" w:space="0" w:color="C17529" w:themeColor="accent6"/>
        <w:insideV w:val="single" w:sz="8" w:space="0" w:color="C17529" w:themeColor="accent6"/>
      </w:tblBorders>
    </w:tblPr>
    <w:tcPr>
      <w:shd w:val="clear" w:color="auto" w:fill="F3DCC6" w:themeFill="accent6" w:themeFillTint="3F"/>
    </w:tcPr>
    <w:tblStylePr w:type="firstRow">
      <w:rPr>
        <w:b/>
        <w:bCs/>
        <w:color w:val="000000" w:themeColor="text1"/>
      </w:rPr>
      <w:tblPr/>
      <w:tcPr>
        <w:shd w:val="clear" w:color="auto" w:fill="FAF1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3D1" w:themeFill="accent6" w:themeFillTint="33"/>
      </w:tcPr>
    </w:tblStylePr>
    <w:tblStylePr w:type="band1Vert">
      <w:tblPr/>
      <w:tcPr>
        <w:shd w:val="clear" w:color="auto" w:fill="E7B98D" w:themeFill="accent6" w:themeFillTint="7F"/>
      </w:tcPr>
    </w:tblStylePr>
    <w:tblStylePr w:type="band1Horz">
      <w:tblPr/>
      <w:tcPr>
        <w:tcBorders>
          <w:insideH w:val="single" w:sz="6" w:space="0" w:color="C17529" w:themeColor="accent6"/>
          <w:insideV w:val="single" w:sz="6" w:space="0" w:color="C17529" w:themeColor="accent6"/>
        </w:tcBorders>
        <w:shd w:val="clear" w:color="auto" w:fill="E7B98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7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22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22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22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22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09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096"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D8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64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64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64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64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B0A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B0A4"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2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8B8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8B8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8B8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8B8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B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BF"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5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98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98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98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98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CB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CBB6"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4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957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957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957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957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CA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CAB9"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DC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752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752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752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752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B98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B98D"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E3B3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0A22E" w:themeColor="accent1"/>
        <w:bottom w:val="single" w:sz="8" w:space="0" w:color="F0A22E" w:themeColor="accent1"/>
      </w:tblBorders>
    </w:tblPr>
    <w:tblStylePr w:type="firstRow">
      <w:rPr>
        <w:rFonts w:asciiTheme="majorHAnsi" w:eastAsiaTheme="majorEastAsia" w:hAnsiTheme="majorHAnsi" w:cstheme="majorBidi"/>
      </w:rPr>
      <w:tblPr/>
      <w:tcPr>
        <w:tcBorders>
          <w:top w:val="nil"/>
          <w:bottom w:val="single" w:sz="8" w:space="0" w:color="F0A22E" w:themeColor="accent1"/>
        </w:tcBorders>
      </w:tcPr>
    </w:tblStylePr>
    <w:tblStylePr w:type="lastRow">
      <w:rPr>
        <w:b/>
        <w:bCs/>
        <w:color w:val="4E3B30" w:themeColor="text2"/>
      </w:rPr>
      <w:tblPr/>
      <w:tcPr>
        <w:tcBorders>
          <w:top w:val="single" w:sz="8" w:space="0" w:color="F0A22E" w:themeColor="accent1"/>
          <w:bottom w:val="single" w:sz="8" w:space="0" w:color="F0A22E" w:themeColor="accent1"/>
        </w:tcBorders>
      </w:tcPr>
    </w:tblStylePr>
    <w:tblStylePr w:type="firstCol">
      <w:rPr>
        <w:b/>
        <w:bCs/>
      </w:rPr>
    </w:tblStylePr>
    <w:tblStylePr w:type="lastCol">
      <w:rPr>
        <w:b/>
        <w:bCs/>
      </w:rPr>
      <w:tblPr/>
      <w:tcPr>
        <w:tcBorders>
          <w:top w:val="single" w:sz="8" w:space="0" w:color="F0A22E" w:themeColor="accent1"/>
          <w:bottom w:val="single" w:sz="8" w:space="0" w:color="F0A22E" w:themeColor="accent1"/>
        </w:tcBorders>
      </w:tcPr>
    </w:tblStylePr>
    <w:tblStylePr w:type="band1Vert">
      <w:tblPr/>
      <w:tcPr>
        <w:shd w:val="clear" w:color="auto" w:fill="FBE7CB" w:themeFill="accent1" w:themeFillTint="3F"/>
      </w:tcPr>
    </w:tblStylePr>
    <w:tblStylePr w:type="band1Horz">
      <w:tblPr/>
      <w:tcPr>
        <w:shd w:val="clear" w:color="auto" w:fill="FBE7CB"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5644E" w:themeColor="accent2"/>
        <w:bottom w:val="single" w:sz="8" w:space="0" w:color="A5644E" w:themeColor="accent2"/>
      </w:tblBorders>
    </w:tblPr>
    <w:tblStylePr w:type="firstRow">
      <w:rPr>
        <w:rFonts w:asciiTheme="majorHAnsi" w:eastAsiaTheme="majorEastAsia" w:hAnsiTheme="majorHAnsi" w:cstheme="majorBidi"/>
      </w:rPr>
      <w:tblPr/>
      <w:tcPr>
        <w:tcBorders>
          <w:top w:val="nil"/>
          <w:bottom w:val="single" w:sz="8" w:space="0" w:color="A5644E" w:themeColor="accent2"/>
        </w:tcBorders>
      </w:tcPr>
    </w:tblStylePr>
    <w:tblStylePr w:type="lastRow">
      <w:rPr>
        <w:b/>
        <w:bCs/>
        <w:color w:val="4E3B30" w:themeColor="text2"/>
      </w:rPr>
      <w:tblPr/>
      <w:tcPr>
        <w:tcBorders>
          <w:top w:val="single" w:sz="8" w:space="0" w:color="A5644E" w:themeColor="accent2"/>
          <w:bottom w:val="single" w:sz="8" w:space="0" w:color="A5644E" w:themeColor="accent2"/>
        </w:tcBorders>
      </w:tcPr>
    </w:tblStylePr>
    <w:tblStylePr w:type="firstCol">
      <w:rPr>
        <w:b/>
        <w:bCs/>
      </w:rPr>
    </w:tblStylePr>
    <w:tblStylePr w:type="lastCol">
      <w:rPr>
        <w:b/>
        <w:bCs/>
      </w:rPr>
      <w:tblPr/>
      <w:tcPr>
        <w:tcBorders>
          <w:top w:val="single" w:sz="8" w:space="0" w:color="A5644E" w:themeColor="accent2"/>
          <w:bottom w:val="single" w:sz="8" w:space="0" w:color="A5644E" w:themeColor="accent2"/>
        </w:tcBorders>
      </w:tcPr>
    </w:tblStylePr>
    <w:tblStylePr w:type="band1Vert">
      <w:tblPr/>
      <w:tcPr>
        <w:shd w:val="clear" w:color="auto" w:fill="E9D8D2" w:themeFill="accent2" w:themeFillTint="3F"/>
      </w:tcPr>
    </w:tblStylePr>
    <w:tblStylePr w:type="band1Horz">
      <w:tblPr/>
      <w:tcPr>
        <w:shd w:val="clear" w:color="auto" w:fill="E9D8D2"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B58B80" w:themeColor="accent3"/>
        <w:bottom w:val="single" w:sz="8" w:space="0" w:color="B58B80" w:themeColor="accent3"/>
      </w:tblBorders>
    </w:tblPr>
    <w:tblStylePr w:type="firstRow">
      <w:rPr>
        <w:rFonts w:asciiTheme="majorHAnsi" w:eastAsiaTheme="majorEastAsia" w:hAnsiTheme="majorHAnsi" w:cstheme="majorBidi"/>
      </w:rPr>
      <w:tblPr/>
      <w:tcPr>
        <w:tcBorders>
          <w:top w:val="nil"/>
          <w:bottom w:val="single" w:sz="8" w:space="0" w:color="B58B80" w:themeColor="accent3"/>
        </w:tcBorders>
      </w:tcPr>
    </w:tblStylePr>
    <w:tblStylePr w:type="lastRow">
      <w:rPr>
        <w:b/>
        <w:bCs/>
        <w:color w:val="4E3B30" w:themeColor="text2"/>
      </w:rPr>
      <w:tblPr/>
      <w:tcPr>
        <w:tcBorders>
          <w:top w:val="single" w:sz="8" w:space="0" w:color="B58B80" w:themeColor="accent3"/>
          <w:bottom w:val="single" w:sz="8" w:space="0" w:color="B58B80" w:themeColor="accent3"/>
        </w:tcBorders>
      </w:tcPr>
    </w:tblStylePr>
    <w:tblStylePr w:type="firstCol">
      <w:rPr>
        <w:b/>
        <w:bCs/>
      </w:rPr>
    </w:tblStylePr>
    <w:tblStylePr w:type="lastCol">
      <w:rPr>
        <w:b/>
        <w:bCs/>
      </w:rPr>
      <w:tblPr/>
      <w:tcPr>
        <w:tcBorders>
          <w:top w:val="single" w:sz="8" w:space="0" w:color="B58B80" w:themeColor="accent3"/>
          <w:bottom w:val="single" w:sz="8" w:space="0" w:color="B58B80" w:themeColor="accent3"/>
        </w:tcBorders>
      </w:tcPr>
    </w:tblStylePr>
    <w:tblStylePr w:type="band1Vert">
      <w:tblPr/>
      <w:tcPr>
        <w:shd w:val="clear" w:color="auto" w:fill="ECE2DF" w:themeFill="accent3" w:themeFillTint="3F"/>
      </w:tcPr>
    </w:tblStylePr>
    <w:tblStylePr w:type="band1Horz">
      <w:tblPr/>
      <w:tcPr>
        <w:shd w:val="clear" w:color="auto" w:fill="ECE2DF"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986D" w:themeColor="accent4"/>
        <w:bottom w:val="single" w:sz="8" w:space="0" w:color="C3986D" w:themeColor="accent4"/>
      </w:tblBorders>
    </w:tblPr>
    <w:tblStylePr w:type="firstRow">
      <w:rPr>
        <w:rFonts w:asciiTheme="majorHAnsi" w:eastAsiaTheme="majorEastAsia" w:hAnsiTheme="majorHAnsi" w:cstheme="majorBidi"/>
      </w:rPr>
      <w:tblPr/>
      <w:tcPr>
        <w:tcBorders>
          <w:top w:val="nil"/>
          <w:bottom w:val="single" w:sz="8" w:space="0" w:color="C3986D" w:themeColor="accent4"/>
        </w:tcBorders>
      </w:tcPr>
    </w:tblStylePr>
    <w:tblStylePr w:type="lastRow">
      <w:rPr>
        <w:b/>
        <w:bCs/>
        <w:color w:val="4E3B30" w:themeColor="text2"/>
      </w:rPr>
      <w:tblPr/>
      <w:tcPr>
        <w:tcBorders>
          <w:top w:val="single" w:sz="8" w:space="0" w:color="C3986D" w:themeColor="accent4"/>
          <w:bottom w:val="single" w:sz="8" w:space="0" w:color="C3986D" w:themeColor="accent4"/>
        </w:tcBorders>
      </w:tcPr>
    </w:tblStylePr>
    <w:tblStylePr w:type="firstCol">
      <w:rPr>
        <w:b/>
        <w:bCs/>
      </w:rPr>
    </w:tblStylePr>
    <w:tblStylePr w:type="lastCol">
      <w:rPr>
        <w:b/>
        <w:bCs/>
      </w:rPr>
      <w:tblPr/>
      <w:tcPr>
        <w:tcBorders>
          <w:top w:val="single" w:sz="8" w:space="0" w:color="C3986D" w:themeColor="accent4"/>
          <w:bottom w:val="single" w:sz="8" w:space="0" w:color="C3986D" w:themeColor="accent4"/>
        </w:tcBorders>
      </w:tcPr>
    </w:tblStylePr>
    <w:tblStylePr w:type="band1Vert">
      <w:tblPr/>
      <w:tcPr>
        <w:shd w:val="clear" w:color="auto" w:fill="F0E5DA" w:themeFill="accent4" w:themeFillTint="3F"/>
      </w:tcPr>
    </w:tblStylePr>
    <w:tblStylePr w:type="band1Horz">
      <w:tblPr/>
      <w:tcPr>
        <w:shd w:val="clear" w:color="auto" w:fill="F0E5DA"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19574" w:themeColor="accent5"/>
        <w:bottom w:val="single" w:sz="8" w:space="0" w:color="A19574" w:themeColor="accent5"/>
      </w:tblBorders>
    </w:tblPr>
    <w:tblStylePr w:type="firstRow">
      <w:rPr>
        <w:rFonts w:asciiTheme="majorHAnsi" w:eastAsiaTheme="majorEastAsia" w:hAnsiTheme="majorHAnsi" w:cstheme="majorBidi"/>
      </w:rPr>
      <w:tblPr/>
      <w:tcPr>
        <w:tcBorders>
          <w:top w:val="nil"/>
          <w:bottom w:val="single" w:sz="8" w:space="0" w:color="A19574" w:themeColor="accent5"/>
        </w:tcBorders>
      </w:tcPr>
    </w:tblStylePr>
    <w:tblStylePr w:type="lastRow">
      <w:rPr>
        <w:b/>
        <w:bCs/>
        <w:color w:val="4E3B30" w:themeColor="text2"/>
      </w:rPr>
      <w:tblPr/>
      <w:tcPr>
        <w:tcBorders>
          <w:top w:val="single" w:sz="8" w:space="0" w:color="A19574" w:themeColor="accent5"/>
          <w:bottom w:val="single" w:sz="8" w:space="0" w:color="A19574" w:themeColor="accent5"/>
        </w:tcBorders>
      </w:tcPr>
    </w:tblStylePr>
    <w:tblStylePr w:type="firstCol">
      <w:rPr>
        <w:b/>
        <w:bCs/>
      </w:rPr>
    </w:tblStylePr>
    <w:tblStylePr w:type="lastCol">
      <w:rPr>
        <w:b/>
        <w:bCs/>
      </w:rPr>
      <w:tblPr/>
      <w:tcPr>
        <w:tcBorders>
          <w:top w:val="single" w:sz="8" w:space="0" w:color="A19574" w:themeColor="accent5"/>
          <w:bottom w:val="single" w:sz="8" w:space="0" w:color="A19574" w:themeColor="accent5"/>
        </w:tcBorders>
      </w:tcPr>
    </w:tblStylePr>
    <w:tblStylePr w:type="band1Vert">
      <w:tblPr/>
      <w:tcPr>
        <w:shd w:val="clear" w:color="auto" w:fill="E7E4DC" w:themeFill="accent5" w:themeFillTint="3F"/>
      </w:tcPr>
    </w:tblStylePr>
    <w:tblStylePr w:type="band1Horz">
      <w:tblPr/>
      <w:tcPr>
        <w:shd w:val="clear" w:color="auto" w:fill="E7E4DC"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17529" w:themeColor="accent6"/>
        <w:bottom w:val="single" w:sz="8" w:space="0" w:color="C17529" w:themeColor="accent6"/>
      </w:tblBorders>
    </w:tblPr>
    <w:tblStylePr w:type="firstRow">
      <w:rPr>
        <w:rFonts w:asciiTheme="majorHAnsi" w:eastAsiaTheme="majorEastAsia" w:hAnsiTheme="majorHAnsi" w:cstheme="majorBidi"/>
      </w:rPr>
      <w:tblPr/>
      <w:tcPr>
        <w:tcBorders>
          <w:top w:val="nil"/>
          <w:bottom w:val="single" w:sz="8" w:space="0" w:color="C17529" w:themeColor="accent6"/>
        </w:tcBorders>
      </w:tcPr>
    </w:tblStylePr>
    <w:tblStylePr w:type="lastRow">
      <w:rPr>
        <w:b/>
        <w:bCs/>
        <w:color w:val="4E3B30" w:themeColor="text2"/>
      </w:rPr>
      <w:tblPr/>
      <w:tcPr>
        <w:tcBorders>
          <w:top w:val="single" w:sz="8" w:space="0" w:color="C17529" w:themeColor="accent6"/>
          <w:bottom w:val="single" w:sz="8" w:space="0" w:color="C17529" w:themeColor="accent6"/>
        </w:tcBorders>
      </w:tcPr>
    </w:tblStylePr>
    <w:tblStylePr w:type="firstCol">
      <w:rPr>
        <w:b/>
        <w:bCs/>
      </w:rPr>
    </w:tblStylePr>
    <w:tblStylePr w:type="lastCol">
      <w:rPr>
        <w:b/>
        <w:bCs/>
      </w:rPr>
      <w:tblPr/>
      <w:tcPr>
        <w:tcBorders>
          <w:top w:val="single" w:sz="8" w:space="0" w:color="C17529" w:themeColor="accent6"/>
          <w:bottom w:val="single" w:sz="8" w:space="0" w:color="C17529" w:themeColor="accent6"/>
        </w:tcBorders>
      </w:tcPr>
    </w:tblStylePr>
    <w:tblStylePr w:type="band1Vert">
      <w:tblPr/>
      <w:tcPr>
        <w:shd w:val="clear" w:color="auto" w:fill="F3DCC6" w:themeFill="accent6" w:themeFillTint="3F"/>
      </w:tcPr>
    </w:tblStylePr>
    <w:tblStylePr w:type="band1Horz">
      <w:tblPr/>
      <w:tcPr>
        <w:shd w:val="clear" w:color="auto" w:fill="F3DCC6"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22E" w:themeColor="accent1"/>
        <w:left w:val="single" w:sz="8" w:space="0" w:color="F0A22E" w:themeColor="accent1"/>
        <w:bottom w:val="single" w:sz="8" w:space="0" w:color="F0A22E" w:themeColor="accent1"/>
        <w:right w:val="single" w:sz="8" w:space="0" w:color="F0A22E" w:themeColor="accent1"/>
      </w:tblBorders>
    </w:tblPr>
    <w:tblStylePr w:type="firstRow">
      <w:rPr>
        <w:sz w:val="24"/>
        <w:szCs w:val="24"/>
      </w:rPr>
      <w:tblPr/>
      <w:tcPr>
        <w:tcBorders>
          <w:top w:val="nil"/>
          <w:left w:val="nil"/>
          <w:bottom w:val="single" w:sz="24" w:space="0" w:color="F0A22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22E" w:themeColor="accent1"/>
          <w:insideH w:val="nil"/>
          <w:insideV w:val="nil"/>
        </w:tcBorders>
        <w:shd w:val="clear" w:color="auto" w:fill="FFFFFF" w:themeFill="background1"/>
      </w:tcPr>
    </w:tblStylePr>
    <w:tblStylePr w:type="lastCol">
      <w:tblPr/>
      <w:tcPr>
        <w:tcBorders>
          <w:top w:val="nil"/>
          <w:left w:val="single" w:sz="8" w:space="0" w:color="F0A22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7CB" w:themeFill="accent1" w:themeFillTint="3F"/>
      </w:tcPr>
    </w:tblStylePr>
    <w:tblStylePr w:type="band1Horz">
      <w:tblPr/>
      <w:tcPr>
        <w:tcBorders>
          <w:top w:val="nil"/>
          <w:bottom w:val="nil"/>
          <w:insideH w:val="nil"/>
          <w:insideV w:val="nil"/>
        </w:tcBorders>
        <w:shd w:val="clear" w:color="auto" w:fill="FBE7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644E" w:themeColor="accent2"/>
        <w:left w:val="single" w:sz="8" w:space="0" w:color="A5644E" w:themeColor="accent2"/>
        <w:bottom w:val="single" w:sz="8" w:space="0" w:color="A5644E" w:themeColor="accent2"/>
        <w:right w:val="single" w:sz="8" w:space="0" w:color="A5644E" w:themeColor="accent2"/>
      </w:tblBorders>
    </w:tblPr>
    <w:tblStylePr w:type="firstRow">
      <w:rPr>
        <w:sz w:val="24"/>
        <w:szCs w:val="24"/>
      </w:rPr>
      <w:tblPr/>
      <w:tcPr>
        <w:tcBorders>
          <w:top w:val="nil"/>
          <w:left w:val="nil"/>
          <w:bottom w:val="single" w:sz="24" w:space="0" w:color="A5644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644E" w:themeColor="accent2"/>
          <w:insideH w:val="nil"/>
          <w:insideV w:val="nil"/>
        </w:tcBorders>
        <w:shd w:val="clear" w:color="auto" w:fill="FFFFFF" w:themeFill="background1"/>
      </w:tcPr>
    </w:tblStylePr>
    <w:tblStylePr w:type="lastCol">
      <w:tblPr/>
      <w:tcPr>
        <w:tcBorders>
          <w:top w:val="nil"/>
          <w:left w:val="single" w:sz="8" w:space="0" w:color="A564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D8D2" w:themeFill="accent2" w:themeFillTint="3F"/>
      </w:tcPr>
    </w:tblStylePr>
    <w:tblStylePr w:type="band1Horz">
      <w:tblPr/>
      <w:tcPr>
        <w:tcBorders>
          <w:top w:val="nil"/>
          <w:bottom w:val="nil"/>
          <w:insideH w:val="nil"/>
          <w:insideV w:val="nil"/>
        </w:tcBorders>
        <w:shd w:val="clear" w:color="auto" w:fill="E9D8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8B80" w:themeColor="accent3"/>
        <w:left w:val="single" w:sz="8" w:space="0" w:color="B58B80" w:themeColor="accent3"/>
        <w:bottom w:val="single" w:sz="8" w:space="0" w:color="B58B80" w:themeColor="accent3"/>
        <w:right w:val="single" w:sz="8" w:space="0" w:color="B58B80" w:themeColor="accent3"/>
      </w:tblBorders>
    </w:tblPr>
    <w:tblStylePr w:type="firstRow">
      <w:rPr>
        <w:sz w:val="24"/>
        <w:szCs w:val="24"/>
      </w:rPr>
      <w:tblPr/>
      <w:tcPr>
        <w:tcBorders>
          <w:top w:val="nil"/>
          <w:left w:val="nil"/>
          <w:bottom w:val="single" w:sz="24" w:space="0" w:color="B58B8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8B80" w:themeColor="accent3"/>
          <w:insideH w:val="nil"/>
          <w:insideV w:val="nil"/>
        </w:tcBorders>
        <w:shd w:val="clear" w:color="auto" w:fill="FFFFFF" w:themeFill="background1"/>
      </w:tcPr>
    </w:tblStylePr>
    <w:tblStylePr w:type="lastCol">
      <w:tblPr/>
      <w:tcPr>
        <w:tcBorders>
          <w:top w:val="nil"/>
          <w:left w:val="single" w:sz="8" w:space="0" w:color="B58B8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2DF" w:themeFill="accent3" w:themeFillTint="3F"/>
      </w:tcPr>
    </w:tblStylePr>
    <w:tblStylePr w:type="band1Horz">
      <w:tblPr/>
      <w:tcPr>
        <w:tcBorders>
          <w:top w:val="nil"/>
          <w:bottom w:val="nil"/>
          <w:insideH w:val="nil"/>
          <w:insideV w:val="nil"/>
        </w:tcBorders>
        <w:shd w:val="clear" w:color="auto" w:fill="ECE2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986D" w:themeColor="accent4"/>
        <w:left w:val="single" w:sz="8" w:space="0" w:color="C3986D" w:themeColor="accent4"/>
        <w:bottom w:val="single" w:sz="8" w:space="0" w:color="C3986D" w:themeColor="accent4"/>
        <w:right w:val="single" w:sz="8" w:space="0" w:color="C3986D" w:themeColor="accent4"/>
      </w:tblBorders>
    </w:tblPr>
    <w:tblStylePr w:type="firstRow">
      <w:rPr>
        <w:sz w:val="24"/>
        <w:szCs w:val="24"/>
      </w:rPr>
      <w:tblPr/>
      <w:tcPr>
        <w:tcBorders>
          <w:top w:val="nil"/>
          <w:left w:val="nil"/>
          <w:bottom w:val="single" w:sz="24" w:space="0" w:color="C3986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986D" w:themeColor="accent4"/>
          <w:insideH w:val="nil"/>
          <w:insideV w:val="nil"/>
        </w:tcBorders>
        <w:shd w:val="clear" w:color="auto" w:fill="FFFFFF" w:themeFill="background1"/>
      </w:tcPr>
    </w:tblStylePr>
    <w:tblStylePr w:type="lastCol">
      <w:tblPr/>
      <w:tcPr>
        <w:tcBorders>
          <w:top w:val="nil"/>
          <w:left w:val="single" w:sz="8" w:space="0" w:color="C398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5DA" w:themeFill="accent4" w:themeFillTint="3F"/>
      </w:tcPr>
    </w:tblStylePr>
    <w:tblStylePr w:type="band1Horz">
      <w:tblPr/>
      <w:tcPr>
        <w:tcBorders>
          <w:top w:val="nil"/>
          <w:bottom w:val="nil"/>
          <w:insideH w:val="nil"/>
          <w:insideV w:val="nil"/>
        </w:tcBorders>
        <w:shd w:val="clear" w:color="auto" w:fill="F0E5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9574" w:themeColor="accent5"/>
        <w:left w:val="single" w:sz="8" w:space="0" w:color="A19574" w:themeColor="accent5"/>
        <w:bottom w:val="single" w:sz="8" w:space="0" w:color="A19574" w:themeColor="accent5"/>
        <w:right w:val="single" w:sz="8" w:space="0" w:color="A19574" w:themeColor="accent5"/>
      </w:tblBorders>
    </w:tblPr>
    <w:tblStylePr w:type="firstRow">
      <w:rPr>
        <w:sz w:val="24"/>
        <w:szCs w:val="24"/>
      </w:rPr>
      <w:tblPr/>
      <w:tcPr>
        <w:tcBorders>
          <w:top w:val="nil"/>
          <w:left w:val="nil"/>
          <w:bottom w:val="single" w:sz="24" w:space="0" w:color="A1957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9574" w:themeColor="accent5"/>
          <w:insideH w:val="nil"/>
          <w:insideV w:val="nil"/>
        </w:tcBorders>
        <w:shd w:val="clear" w:color="auto" w:fill="FFFFFF" w:themeFill="background1"/>
      </w:tcPr>
    </w:tblStylePr>
    <w:tblStylePr w:type="lastCol">
      <w:tblPr/>
      <w:tcPr>
        <w:tcBorders>
          <w:top w:val="nil"/>
          <w:left w:val="single" w:sz="8" w:space="0" w:color="A1957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4DC" w:themeFill="accent5" w:themeFillTint="3F"/>
      </w:tcPr>
    </w:tblStylePr>
    <w:tblStylePr w:type="band1Horz">
      <w:tblPr/>
      <w:tcPr>
        <w:tcBorders>
          <w:top w:val="nil"/>
          <w:bottom w:val="nil"/>
          <w:insideH w:val="nil"/>
          <w:insideV w:val="nil"/>
        </w:tcBorders>
        <w:shd w:val="clear" w:color="auto" w:fill="E7E4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7529" w:themeColor="accent6"/>
        <w:left w:val="single" w:sz="8" w:space="0" w:color="C17529" w:themeColor="accent6"/>
        <w:bottom w:val="single" w:sz="8" w:space="0" w:color="C17529" w:themeColor="accent6"/>
        <w:right w:val="single" w:sz="8" w:space="0" w:color="C17529" w:themeColor="accent6"/>
      </w:tblBorders>
    </w:tblPr>
    <w:tblStylePr w:type="firstRow">
      <w:rPr>
        <w:sz w:val="24"/>
        <w:szCs w:val="24"/>
      </w:rPr>
      <w:tblPr/>
      <w:tcPr>
        <w:tcBorders>
          <w:top w:val="nil"/>
          <w:left w:val="nil"/>
          <w:bottom w:val="single" w:sz="24" w:space="0" w:color="C1752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7529" w:themeColor="accent6"/>
          <w:insideH w:val="nil"/>
          <w:insideV w:val="nil"/>
        </w:tcBorders>
        <w:shd w:val="clear" w:color="auto" w:fill="FFFFFF" w:themeFill="background1"/>
      </w:tcPr>
    </w:tblStylePr>
    <w:tblStylePr w:type="lastCol">
      <w:tblPr/>
      <w:tcPr>
        <w:tcBorders>
          <w:top w:val="nil"/>
          <w:left w:val="single" w:sz="8" w:space="0" w:color="C1752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DCC6" w:themeFill="accent6" w:themeFillTint="3F"/>
      </w:tcPr>
    </w:tblStylePr>
    <w:tblStylePr w:type="band1Horz">
      <w:tblPr/>
      <w:tcPr>
        <w:tcBorders>
          <w:top w:val="nil"/>
          <w:bottom w:val="nil"/>
          <w:insideH w:val="nil"/>
          <w:insideV w:val="nil"/>
        </w:tcBorders>
        <w:shd w:val="clear" w:color="auto" w:fill="F3DC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F3B862" w:themeColor="accent1" w:themeTint="BF"/>
        <w:left w:val="single" w:sz="8" w:space="0" w:color="F3B862" w:themeColor="accent1" w:themeTint="BF"/>
        <w:bottom w:val="single" w:sz="8" w:space="0" w:color="F3B862" w:themeColor="accent1" w:themeTint="BF"/>
        <w:right w:val="single" w:sz="8" w:space="0" w:color="F3B862" w:themeColor="accent1" w:themeTint="BF"/>
        <w:insideH w:val="single" w:sz="8" w:space="0" w:color="F3B862" w:themeColor="accent1" w:themeTint="BF"/>
      </w:tblBorders>
    </w:tblPr>
    <w:tblStylePr w:type="firstRow">
      <w:pPr>
        <w:spacing w:before="0" w:after="0" w:line="240" w:lineRule="auto"/>
      </w:pPr>
      <w:rPr>
        <w:b/>
        <w:bCs/>
        <w:color w:val="FFFFFF" w:themeColor="background1"/>
      </w:rPr>
      <w:tblPr/>
      <w:tcPr>
        <w:tcBorders>
          <w:top w:val="single" w:sz="8" w:space="0" w:color="F3B862" w:themeColor="accent1" w:themeTint="BF"/>
          <w:left w:val="single" w:sz="8" w:space="0" w:color="F3B862" w:themeColor="accent1" w:themeTint="BF"/>
          <w:bottom w:val="single" w:sz="8" w:space="0" w:color="F3B862" w:themeColor="accent1" w:themeTint="BF"/>
          <w:right w:val="single" w:sz="8" w:space="0" w:color="F3B862" w:themeColor="accent1" w:themeTint="BF"/>
          <w:insideH w:val="nil"/>
          <w:insideV w:val="nil"/>
        </w:tcBorders>
        <w:shd w:val="clear" w:color="auto" w:fill="F0A22E" w:themeFill="accent1"/>
      </w:tcPr>
    </w:tblStylePr>
    <w:tblStylePr w:type="lastRow">
      <w:pPr>
        <w:spacing w:before="0" w:after="0" w:line="240" w:lineRule="auto"/>
      </w:pPr>
      <w:rPr>
        <w:b/>
        <w:bCs/>
      </w:rPr>
      <w:tblPr/>
      <w:tcPr>
        <w:tcBorders>
          <w:top w:val="double" w:sz="6" w:space="0" w:color="F3B862" w:themeColor="accent1" w:themeTint="BF"/>
          <w:left w:val="single" w:sz="8" w:space="0" w:color="F3B862" w:themeColor="accent1" w:themeTint="BF"/>
          <w:bottom w:val="single" w:sz="8" w:space="0" w:color="F3B862" w:themeColor="accent1" w:themeTint="BF"/>
          <w:right w:val="single" w:sz="8" w:space="0" w:color="F3B86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E7CB" w:themeFill="accent1" w:themeFillTint="3F"/>
      </w:tcPr>
    </w:tblStylePr>
    <w:tblStylePr w:type="band1Horz">
      <w:tblPr/>
      <w:tcPr>
        <w:tcBorders>
          <w:insideH w:val="nil"/>
          <w:insideV w:val="nil"/>
        </w:tcBorders>
        <w:shd w:val="clear" w:color="auto" w:fill="FBE7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BE8977" w:themeColor="accent2" w:themeTint="BF"/>
        <w:left w:val="single" w:sz="8" w:space="0" w:color="BE8977" w:themeColor="accent2" w:themeTint="BF"/>
        <w:bottom w:val="single" w:sz="8" w:space="0" w:color="BE8977" w:themeColor="accent2" w:themeTint="BF"/>
        <w:right w:val="single" w:sz="8" w:space="0" w:color="BE8977" w:themeColor="accent2" w:themeTint="BF"/>
        <w:insideH w:val="single" w:sz="8" w:space="0" w:color="BE8977" w:themeColor="accent2" w:themeTint="BF"/>
      </w:tblBorders>
    </w:tblPr>
    <w:tblStylePr w:type="firstRow">
      <w:pPr>
        <w:spacing w:before="0" w:after="0" w:line="240" w:lineRule="auto"/>
      </w:pPr>
      <w:rPr>
        <w:b/>
        <w:bCs/>
        <w:color w:val="FFFFFF" w:themeColor="background1"/>
      </w:rPr>
      <w:tblPr/>
      <w:tcPr>
        <w:tcBorders>
          <w:top w:val="single" w:sz="8" w:space="0" w:color="BE8977" w:themeColor="accent2" w:themeTint="BF"/>
          <w:left w:val="single" w:sz="8" w:space="0" w:color="BE8977" w:themeColor="accent2" w:themeTint="BF"/>
          <w:bottom w:val="single" w:sz="8" w:space="0" w:color="BE8977" w:themeColor="accent2" w:themeTint="BF"/>
          <w:right w:val="single" w:sz="8" w:space="0" w:color="BE8977" w:themeColor="accent2" w:themeTint="BF"/>
          <w:insideH w:val="nil"/>
          <w:insideV w:val="nil"/>
        </w:tcBorders>
        <w:shd w:val="clear" w:color="auto" w:fill="A5644E" w:themeFill="accent2"/>
      </w:tcPr>
    </w:tblStylePr>
    <w:tblStylePr w:type="lastRow">
      <w:pPr>
        <w:spacing w:before="0" w:after="0" w:line="240" w:lineRule="auto"/>
      </w:pPr>
      <w:rPr>
        <w:b/>
        <w:bCs/>
      </w:rPr>
      <w:tblPr/>
      <w:tcPr>
        <w:tcBorders>
          <w:top w:val="double" w:sz="6" w:space="0" w:color="BE8977" w:themeColor="accent2" w:themeTint="BF"/>
          <w:left w:val="single" w:sz="8" w:space="0" w:color="BE8977" w:themeColor="accent2" w:themeTint="BF"/>
          <w:bottom w:val="single" w:sz="8" w:space="0" w:color="BE8977" w:themeColor="accent2" w:themeTint="BF"/>
          <w:right w:val="single" w:sz="8" w:space="0" w:color="BE897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D8D2" w:themeFill="accent2" w:themeFillTint="3F"/>
      </w:tcPr>
    </w:tblStylePr>
    <w:tblStylePr w:type="band1Horz">
      <w:tblPr/>
      <w:tcPr>
        <w:tcBorders>
          <w:insideH w:val="nil"/>
          <w:insideV w:val="nil"/>
        </w:tcBorders>
        <w:shd w:val="clear" w:color="auto" w:fill="E9D8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C7A79F" w:themeColor="accent3" w:themeTint="BF"/>
        <w:left w:val="single" w:sz="8" w:space="0" w:color="C7A79F" w:themeColor="accent3" w:themeTint="BF"/>
        <w:bottom w:val="single" w:sz="8" w:space="0" w:color="C7A79F" w:themeColor="accent3" w:themeTint="BF"/>
        <w:right w:val="single" w:sz="8" w:space="0" w:color="C7A79F" w:themeColor="accent3" w:themeTint="BF"/>
        <w:insideH w:val="single" w:sz="8" w:space="0" w:color="C7A79F" w:themeColor="accent3" w:themeTint="BF"/>
      </w:tblBorders>
    </w:tblPr>
    <w:tblStylePr w:type="firstRow">
      <w:pPr>
        <w:spacing w:before="0" w:after="0" w:line="240" w:lineRule="auto"/>
      </w:pPr>
      <w:rPr>
        <w:b/>
        <w:bCs/>
        <w:color w:val="FFFFFF" w:themeColor="background1"/>
      </w:rPr>
      <w:tblPr/>
      <w:tcPr>
        <w:tcBorders>
          <w:top w:val="single" w:sz="8" w:space="0" w:color="C7A79F" w:themeColor="accent3" w:themeTint="BF"/>
          <w:left w:val="single" w:sz="8" w:space="0" w:color="C7A79F" w:themeColor="accent3" w:themeTint="BF"/>
          <w:bottom w:val="single" w:sz="8" w:space="0" w:color="C7A79F" w:themeColor="accent3" w:themeTint="BF"/>
          <w:right w:val="single" w:sz="8" w:space="0" w:color="C7A79F" w:themeColor="accent3" w:themeTint="BF"/>
          <w:insideH w:val="nil"/>
          <w:insideV w:val="nil"/>
        </w:tcBorders>
        <w:shd w:val="clear" w:color="auto" w:fill="B58B80" w:themeFill="accent3"/>
      </w:tcPr>
    </w:tblStylePr>
    <w:tblStylePr w:type="lastRow">
      <w:pPr>
        <w:spacing w:before="0" w:after="0" w:line="240" w:lineRule="auto"/>
      </w:pPr>
      <w:rPr>
        <w:b/>
        <w:bCs/>
      </w:rPr>
      <w:tblPr/>
      <w:tcPr>
        <w:tcBorders>
          <w:top w:val="double" w:sz="6" w:space="0" w:color="C7A79F" w:themeColor="accent3" w:themeTint="BF"/>
          <w:left w:val="single" w:sz="8" w:space="0" w:color="C7A79F" w:themeColor="accent3" w:themeTint="BF"/>
          <w:bottom w:val="single" w:sz="8" w:space="0" w:color="C7A79F" w:themeColor="accent3" w:themeTint="BF"/>
          <w:right w:val="single" w:sz="8" w:space="0" w:color="C7A79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CE2DF" w:themeFill="accent3" w:themeFillTint="3F"/>
      </w:tcPr>
    </w:tblStylePr>
    <w:tblStylePr w:type="band1Horz">
      <w:tblPr/>
      <w:tcPr>
        <w:tcBorders>
          <w:insideH w:val="nil"/>
          <w:insideV w:val="nil"/>
        </w:tcBorders>
        <w:shd w:val="clear" w:color="auto" w:fill="ECE2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D2B191" w:themeColor="accent4" w:themeTint="BF"/>
        <w:left w:val="single" w:sz="8" w:space="0" w:color="D2B191" w:themeColor="accent4" w:themeTint="BF"/>
        <w:bottom w:val="single" w:sz="8" w:space="0" w:color="D2B191" w:themeColor="accent4" w:themeTint="BF"/>
        <w:right w:val="single" w:sz="8" w:space="0" w:color="D2B191" w:themeColor="accent4" w:themeTint="BF"/>
        <w:insideH w:val="single" w:sz="8" w:space="0" w:color="D2B191" w:themeColor="accent4" w:themeTint="BF"/>
      </w:tblBorders>
    </w:tblPr>
    <w:tblStylePr w:type="firstRow">
      <w:pPr>
        <w:spacing w:before="0" w:after="0" w:line="240" w:lineRule="auto"/>
      </w:pPr>
      <w:rPr>
        <w:b/>
        <w:bCs/>
        <w:color w:val="FFFFFF" w:themeColor="background1"/>
      </w:rPr>
      <w:tblPr/>
      <w:tcPr>
        <w:tcBorders>
          <w:top w:val="single" w:sz="8" w:space="0" w:color="D2B191" w:themeColor="accent4" w:themeTint="BF"/>
          <w:left w:val="single" w:sz="8" w:space="0" w:color="D2B191" w:themeColor="accent4" w:themeTint="BF"/>
          <w:bottom w:val="single" w:sz="8" w:space="0" w:color="D2B191" w:themeColor="accent4" w:themeTint="BF"/>
          <w:right w:val="single" w:sz="8" w:space="0" w:color="D2B191" w:themeColor="accent4" w:themeTint="BF"/>
          <w:insideH w:val="nil"/>
          <w:insideV w:val="nil"/>
        </w:tcBorders>
        <w:shd w:val="clear" w:color="auto" w:fill="C3986D" w:themeFill="accent4"/>
      </w:tcPr>
    </w:tblStylePr>
    <w:tblStylePr w:type="lastRow">
      <w:pPr>
        <w:spacing w:before="0" w:after="0" w:line="240" w:lineRule="auto"/>
      </w:pPr>
      <w:rPr>
        <w:b/>
        <w:bCs/>
      </w:rPr>
      <w:tblPr/>
      <w:tcPr>
        <w:tcBorders>
          <w:top w:val="double" w:sz="6" w:space="0" w:color="D2B191" w:themeColor="accent4" w:themeTint="BF"/>
          <w:left w:val="single" w:sz="8" w:space="0" w:color="D2B191" w:themeColor="accent4" w:themeTint="BF"/>
          <w:bottom w:val="single" w:sz="8" w:space="0" w:color="D2B191" w:themeColor="accent4" w:themeTint="BF"/>
          <w:right w:val="single" w:sz="8" w:space="0" w:color="D2B1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E5DA" w:themeFill="accent4" w:themeFillTint="3F"/>
      </w:tcPr>
    </w:tblStylePr>
    <w:tblStylePr w:type="band1Horz">
      <w:tblPr/>
      <w:tcPr>
        <w:tcBorders>
          <w:insideH w:val="nil"/>
          <w:insideV w:val="nil"/>
        </w:tcBorders>
        <w:shd w:val="clear" w:color="auto" w:fill="F0E5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B8AF96" w:themeColor="accent5" w:themeTint="BF"/>
        <w:left w:val="single" w:sz="8" w:space="0" w:color="B8AF96" w:themeColor="accent5" w:themeTint="BF"/>
        <w:bottom w:val="single" w:sz="8" w:space="0" w:color="B8AF96" w:themeColor="accent5" w:themeTint="BF"/>
        <w:right w:val="single" w:sz="8" w:space="0" w:color="B8AF96" w:themeColor="accent5" w:themeTint="BF"/>
        <w:insideH w:val="single" w:sz="8" w:space="0" w:color="B8AF96" w:themeColor="accent5" w:themeTint="BF"/>
      </w:tblBorders>
    </w:tblPr>
    <w:tblStylePr w:type="firstRow">
      <w:pPr>
        <w:spacing w:before="0" w:after="0" w:line="240" w:lineRule="auto"/>
      </w:pPr>
      <w:rPr>
        <w:b/>
        <w:bCs/>
        <w:color w:val="FFFFFF" w:themeColor="background1"/>
      </w:rPr>
      <w:tblPr/>
      <w:tcPr>
        <w:tcBorders>
          <w:top w:val="single" w:sz="8" w:space="0" w:color="B8AF96" w:themeColor="accent5" w:themeTint="BF"/>
          <w:left w:val="single" w:sz="8" w:space="0" w:color="B8AF96" w:themeColor="accent5" w:themeTint="BF"/>
          <w:bottom w:val="single" w:sz="8" w:space="0" w:color="B8AF96" w:themeColor="accent5" w:themeTint="BF"/>
          <w:right w:val="single" w:sz="8" w:space="0" w:color="B8AF96" w:themeColor="accent5" w:themeTint="BF"/>
          <w:insideH w:val="nil"/>
          <w:insideV w:val="nil"/>
        </w:tcBorders>
        <w:shd w:val="clear" w:color="auto" w:fill="A19574" w:themeFill="accent5"/>
      </w:tcPr>
    </w:tblStylePr>
    <w:tblStylePr w:type="lastRow">
      <w:pPr>
        <w:spacing w:before="0" w:after="0" w:line="240" w:lineRule="auto"/>
      </w:pPr>
      <w:rPr>
        <w:b/>
        <w:bCs/>
      </w:rPr>
      <w:tblPr/>
      <w:tcPr>
        <w:tcBorders>
          <w:top w:val="double" w:sz="6" w:space="0" w:color="B8AF96" w:themeColor="accent5" w:themeTint="BF"/>
          <w:left w:val="single" w:sz="8" w:space="0" w:color="B8AF96" w:themeColor="accent5" w:themeTint="BF"/>
          <w:bottom w:val="single" w:sz="8" w:space="0" w:color="B8AF96" w:themeColor="accent5" w:themeTint="BF"/>
          <w:right w:val="single" w:sz="8" w:space="0" w:color="B8AF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4DC" w:themeFill="accent5" w:themeFillTint="3F"/>
      </w:tcPr>
    </w:tblStylePr>
    <w:tblStylePr w:type="band1Horz">
      <w:tblPr/>
      <w:tcPr>
        <w:tcBorders>
          <w:insideH w:val="nil"/>
          <w:insideV w:val="nil"/>
        </w:tcBorders>
        <w:shd w:val="clear" w:color="auto" w:fill="E7E4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single" w:sz="8" w:space="0" w:color="DA9754" w:themeColor="accent6" w:themeTint="BF"/>
      </w:tblBorders>
    </w:tblPr>
    <w:tblStylePr w:type="firstRow">
      <w:pPr>
        <w:spacing w:before="0" w:after="0" w:line="240" w:lineRule="auto"/>
      </w:pPr>
      <w:rPr>
        <w:b/>
        <w:bCs/>
        <w:color w:val="FFFFFF" w:themeColor="background1"/>
      </w:rPr>
      <w:tblPr/>
      <w:tcPr>
        <w:tcBorders>
          <w:top w:val="single" w:sz="8"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nil"/>
          <w:insideV w:val="nil"/>
        </w:tcBorders>
        <w:shd w:val="clear" w:color="auto" w:fill="C17529" w:themeFill="accent6"/>
      </w:tcPr>
    </w:tblStylePr>
    <w:tblStylePr w:type="lastRow">
      <w:pPr>
        <w:spacing w:before="0" w:after="0" w:line="240" w:lineRule="auto"/>
      </w:pPr>
      <w:rPr>
        <w:b/>
        <w:bCs/>
      </w:rPr>
      <w:tblPr/>
      <w:tcPr>
        <w:tcBorders>
          <w:top w:val="double" w:sz="6"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DCC6" w:themeFill="accent6" w:themeFillTint="3F"/>
      </w:tcPr>
    </w:tblStylePr>
    <w:tblStylePr w:type="band1Horz">
      <w:tblPr/>
      <w:tcPr>
        <w:tcBorders>
          <w:insideH w:val="nil"/>
          <w:insideV w:val="nil"/>
        </w:tcBorders>
        <w:shd w:val="clear" w:color="auto" w:fill="F3DC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22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22E" w:themeFill="accent1"/>
      </w:tcPr>
    </w:tblStylePr>
    <w:tblStylePr w:type="lastCol">
      <w:rPr>
        <w:b/>
        <w:bCs/>
        <w:color w:val="FFFFFF" w:themeColor="background1"/>
      </w:rPr>
      <w:tblPr/>
      <w:tcPr>
        <w:tcBorders>
          <w:left w:val="nil"/>
          <w:right w:val="nil"/>
          <w:insideH w:val="nil"/>
          <w:insideV w:val="nil"/>
        </w:tcBorders>
        <w:shd w:val="clear" w:color="auto" w:fill="F0A22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64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644E" w:themeFill="accent2"/>
      </w:tcPr>
    </w:tblStylePr>
    <w:tblStylePr w:type="lastCol">
      <w:rPr>
        <w:b/>
        <w:bCs/>
        <w:color w:val="FFFFFF" w:themeColor="background1"/>
      </w:rPr>
      <w:tblPr/>
      <w:tcPr>
        <w:tcBorders>
          <w:left w:val="nil"/>
          <w:right w:val="nil"/>
          <w:insideH w:val="nil"/>
          <w:insideV w:val="nil"/>
        </w:tcBorders>
        <w:shd w:val="clear" w:color="auto" w:fill="A564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8B8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58B80" w:themeFill="accent3"/>
      </w:tcPr>
    </w:tblStylePr>
    <w:tblStylePr w:type="lastCol">
      <w:rPr>
        <w:b/>
        <w:bCs/>
        <w:color w:val="FFFFFF" w:themeColor="background1"/>
      </w:rPr>
      <w:tblPr/>
      <w:tcPr>
        <w:tcBorders>
          <w:left w:val="nil"/>
          <w:right w:val="nil"/>
          <w:insideH w:val="nil"/>
          <w:insideV w:val="nil"/>
        </w:tcBorders>
        <w:shd w:val="clear" w:color="auto" w:fill="B58B8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98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986D" w:themeFill="accent4"/>
      </w:tcPr>
    </w:tblStylePr>
    <w:tblStylePr w:type="lastCol">
      <w:rPr>
        <w:b/>
        <w:bCs/>
        <w:color w:val="FFFFFF" w:themeColor="background1"/>
      </w:rPr>
      <w:tblPr/>
      <w:tcPr>
        <w:tcBorders>
          <w:left w:val="nil"/>
          <w:right w:val="nil"/>
          <w:insideH w:val="nil"/>
          <w:insideV w:val="nil"/>
        </w:tcBorders>
        <w:shd w:val="clear" w:color="auto" w:fill="C398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957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19574" w:themeFill="accent5"/>
      </w:tcPr>
    </w:tblStylePr>
    <w:tblStylePr w:type="lastCol">
      <w:rPr>
        <w:b/>
        <w:bCs/>
        <w:color w:val="FFFFFF" w:themeColor="background1"/>
      </w:rPr>
      <w:tblPr/>
      <w:tcPr>
        <w:tcBorders>
          <w:left w:val="nil"/>
          <w:right w:val="nil"/>
          <w:insideH w:val="nil"/>
          <w:insideV w:val="nil"/>
        </w:tcBorders>
        <w:shd w:val="clear" w:color="auto" w:fill="A1957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752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7529" w:themeFill="accent6"/>
      </w:tcPr>
    </w:tblStylePr>
    <w:tblStylePr w:type="lastCol">
      <w:rPr>
        <w:b/>
        <w:bCs/>
        <w:color w:val="FFFFFF" w:themeColor="background1"/>
      </w:rPr>
      <w:tblPr/>
      <w:tcPr>
        <w:tcBorders>
          <w:left w:val="nil"/>
          <w:right w:val="nil"/>
          <w:insideH w:val="nil"/>
          <w:insideV w:val="nil"/>
        </w:tcBorders>
        <w:shd w:val="clear" w:color="auto" w:fill="C1752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C77C0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S2\AppData\Roaming\Microsoft\Templates\Earth%20ton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EF55282E3E43F3A5753B633BFF997F"/>
        <w:category>
          <w:name w:val="General"/>
          <w:gallery w:val="placeholder"/>
        </w:category>
        <w:types>
          <w:type w:val="bbPlcHdr"/>
        </w:types>
        <w:behaviors>
          <w:behavior w:val="content"/>
        </w:behaviors>
        <w:guid w:val="{E081A00B-E70A-49A1-B9C1-B106B3D7D007}"/>
      </w:docPartPr>
      <w:docPartBody>
        <w:p w:rsidR="00D40DCF" w:rsidRDefault="00120572">
          <w:pPr>
            <w:pStyle w:val="34EF55282E3E43F3A5753B633BFF997F"/>
          </w:pPr>
          <w:r w:rsidRPr="00752FC4">
            <w:t>Street Address, City, ST ZIP Code</w:t>
          </w:r>
        </w:p>
      </w:docPartBody>
    </w:docPart>
    <w:docPart>
      <w:docPartPr>
        <w:name w:val="4EEC8249F4BF46A18AD1B888838004D9"/>
        <w:category>
          <w:name w:val="General"/>
          <w:gallery w:val="placeholder"/>
        </w:category>
        <w:types>
          <w:type w:val="bbPlcHdr"/>
        </w:types>
        <w:behaviors>
          <w:behavior w:val="content"/>
        </w:behaviors>
        <w:guid w:val="{783B97E6-2004-475A-A1B5-3C0701A14E70}"/>
      </w:docPartPr>
      <w:docPartBody>
        <w:p w:rsidR="00D40DCF" w:rsidRDefault="00120572">
          <w:pPr>
            <w:pStyle w:val="4EEC8249F4BF46A18AD1B888838004D9"/>
          </w:pPr>
          <w:r w:rsidRPr="00752FC4">
            <w:t>Telephone</w:t>
          </w:r>
        </w:p>
      </w:docPartBody>
    </w:docPart>
    <w:docPart>
      <w:docPartPr>
        <w:name w:val="D80E1AA7FB2F44F0B15921AC5A16B539"/>
        <w:category>
          <w:name w:val="General"/>
          <w:gallery w:val="placeholder"/>
        </w:category>
        <w:types>
          <w:type w:val="bbPlcHdr"/>
        </w:types>
        <w:behaviors>
          <w:behavior w:val="content"/>
        </w:behaviors>
        <w:guid w:val="{D9C84649-A7FC-4478-9EF5-21F0AC9F06D6}"/>
      </w:docPartPr>
      <w:docPartBody>
        <w:p w:rsidR="00D40DCF" w:rsidRDefault="00120572">
          <w:pPr>
            <w:pStyle w:val="D80E1AA7FB2F44F0B15921AC5A16B539"/>
          </w:pPr>
          <w:r w:rsidRPr="00752FC4">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72"/>
    <w:rsid w:val="00120572"/>
    <w:rsid w:val="007E41A9"/>
    <w:rsid w:val="009D5479"/>
    <w:rsid w:val="00A75618"/>
    <w:rsid w:val="00D30383"/>
    <w:rsid w:val="00D40DCF"/>
    <w:rsid w:val="00EA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EF55282E3E43F3A5753B633BFF997F">
    <w:name w:val="34EF55282E3E43F3A5753B633BFF997F"/>
  </w:style>
  <w:style w:type="paragraph" w:customStyle="1" w:styleId="4EEC8249F4BF46A18AD1B888838004D9">
    <w:name w:val="4EEC8249F4BF46A18AD1B888838004D9"/>
  </w:style>
  <w:style w:type="paragraph" w:customStyle="1" w:styleId="D80E1AA7FB2F44F0B15921AC5A16B539">
    <w:name w:val="D80E1AA7FB2F44F0B15921AC5A16B539"/>
  </w:style>
  <w:style w:type="character" w:styleId="PlaceholderText">
    <w:name w:val="Placeholder Text"/>
    <w:basedOn w:val="DefaultParagraphFont"/>
    <w:uiPriority w:val="99"/>
    <w:semiHidden/>
    <w:rPr>
      <w:color w:val="2F5496" w:themeColor="accent5" w:themeShade="BF"/>
      <w:sz w:val="22"/>
    </w:rPr>
  </w:style>
  <w:style w:type="paragraph" w:customStyle="1" w:styleId="8E1D8804D77D41B4958B0B6DA58EB4EE">
    <w:name w:val="8E1D8804D77D41B4958B0B6DA58EB4EE"/>
  </w:style>
  <w:style w:type="paragraph" w:customStyle="1" w:styleId="E6095C60611B47D6B0FE0895E2112C39">
    <w:name w:val="E6095C60611B47D6B0FE0895E2112C39"/>
  </w:style>
  <w:style w:type="paragraph" w:customStyle="1" w:styleId="6D3BB402CA7D413FA1F300AA77A8975D">
    <w:name w:val="6D3BB402CA7D413FA1F300AA77A8975D"/>
  </w:style>
  <w:style w:type="paragraph" w:customStyle="1" w:styleId="BB91819612904E9E90CAF4853AE52199">
    <w:name w:val="BB91819612904E9E90CAF4853AE52199"/>
  </w:style>
  <w:style w:type="paragraph" w:customStyle="1" w:styleId="2F44FEF340CE48099E56F1E3674D4014">
    <w:name w:val="2F44FEF340CE48099E56F1E3674D4014"/>
  </w:style>
  <w:style w:type="paragraph" w:customStyle="1" w:styleId="E2953A1FB0194BB2AB2AB59807D0CA5E">
    <w:name w:val="E2953A1FB0194BB2AB2AB59807D0CA5E"/>
  </w:style>
  <w:style w:type="paragraph" w:customStyle="1" w:styleId="75A84CD9F7F84C9DB07D65572CC5B614">
    <w:name w:val="75A84CD9F7F84C9DB07D65572CC5B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Personal Letterhead">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04731-2B80-4934-A058-BD0BA9AC6042}">
  <ds:schemaRefs>
    <ds:schemaRef ds:uri="http://schemas.microsoft.com/sharepoint/v3/contenttype/forms"/>
  </ds:schemaRefs>
</ds:datastoreItem>
</file>

<file path=customXml/itemProps2.xml><?xml version="1.0" encoding="utf-8"?>
<ds:datastoreItem xmlns:ds="http://schemas.openxmlformats.org/officeDocument/2006/customXml" ds:itemID="{C516C7A1-59C0-4C29-87A9-3FFD40E56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E803B-26EA-40FF-870A-D0EF6A32464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1238C43-85B2-445D-9F5F-597725EB2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Earth tones letterhead.dotx</Template>
  <TotalTime>52</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Sue (DHHS-Contractor)</dc:creator>
  <cp:lastModifiedBy>Eckel, Seth (DCH)</cp:lastModifiedBy>
  <cp:revision>25</cp:revision>
  <dcterms:created xsi:type="dcterms:W3CDTF">2018-06-29T13:10:00Z</dcterms:created>
  <dcterms:modified xsi:type="dcterms:W3CDTF">2018-07-13T13:18:00Z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