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24" w:type="pct"/>
        <w:tblBorders>
          <w:bottom w:val="single" w:sz="4" w:space="0" w:color="auto"/>
        </w:tblBorders>
        <w:tblLook w:val="0600" w:firstRow="0" w:lastRow="0" w:firstColumn="0" w:lastColumn="0" w:noHBand="1" w:noVBand="1"/>
        <w:tblDescription w:val="Layout table"/>
      </w:tblPr>
      <w:tblGrid>
        <w:gridCol w:w="6685"/>
        <w:gridCol w:w="3588"/>
      </w:tblGrid>
      <w:tr w:rsidR="008C2737" w:rsidRPr="006100B5" w14:paraId="79F838BF" w14:textId="77777777" w:rsidTr="003C00B6">
        <w:trPr>
          <w:trHeight w:val="1139"/>
        </w:trPr>
        <w:tc>
          <w:tcPr>
            <w:tcW w:w="6120" w:type="dxa"/>
          </w:tcPr>
          <w:p w14:paraId="565742C3" w14:textId="16B736A5" w:rsidR="008C2737" w:rsidRPr="006100B5" w:rsidRDefault="00EB616C" w:rsidP="00E25B5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t xml:space="preserve">[INSERT </w:t>
            </w:r>
            <w:r w:rsidR="003C00B6">
              <w:rPr>
                <w:rFonts w:asciiTheme="majorHAnsi" w:hAnsiTheme="majorHAnsi" w:cstheme="majorHAnsi"/>
                <w:noProof/>
              </w:rPr>
              <w:t xml:space="preserve">LOCAL </w:t>
            </w:r>
            <w:r>
              <w:rPr>
                <w:rFonts w:asciiTheme="majorHAnsi" w:hAnsiTheme="majorHAnsi" w:cstheme="majorHAnsi"/>
                <w:noProof/>
              </w:rPr>
              <w:t>HEALTH DEPARTMENT LETTERHEAD]</w:t>
            </w:r>
          </w:p>
        </w:tc>
        <w:tc>
          <w:tcPr>
            <w:tcW w:w="3285" w:type="dxa"/>
          </w:tcPr>
          <w:sdt>
            <w:sdtPr>
              <w:rPr>
                <w:rFonts w:asciiTheme="majorHAnsi" w:hAnsiTheme="majorHAnsi" w:cstheme="majorHAnsi"/>
              </w:rPr>
              <w:alias w:val="Enter Street Address, City, ST ZIP Code:"/>
              <w:tag w:val="Enter  Street Address, City, ST ZIP Code:"/>
              <w:id w:val="223497027"/>
              <w:placeholder>
                <w:docPart w:val="34EF55282E3E43F3A5753B633BFF997F"/>
              </w:placeholder>
              <w:temporary/>
              <w:showingPlcHdr/>
              <w15:appearance w15:val="hidden"/>
            </w:sdtPr>
            <w:sdtEndPr/>
            <w:sdtContent>
              <w:p w14:paraId="6CA905EF" w14:textId="77777777" w:rsidR="008C2737" w:rsidRPr="006100B5" w:rsidRDefault="008C2737" w:rsidP="008C2737">
                <w:pPr>
                  <w:pStyle w:val="ContactInfo"/>
                  <w:rPr>
                    <w:rFonts w:asciiTheme="majorHAnsi" w:hAnsiTheme="majorHAnsi" w:cstheme="majorHAnsi"/>
                  </w:rPr>
                </w:pPr>
                <w:r w:rsidRPr="006100B5">
                  <w:rPr>
                    <w:rFonts w:asciiTheme="majorHAnsi" w:hAnsiTheme="majorHAnsi" w:cstheme="majorHAnsi"/>
                  </w:rPr>
                  <w:t>Street Address, City, ST ZIP Code</w:t>
                </w:r>
              </w:p>
            </w:sdtContent>
          </w:sdt>
          <w:sdt>
            <w:sdtPr>
              <w:rPr>
                <w:rFonts w:asciiTheme="majorHAnsi" w:hAnsiTheme="majorHAnsi" w:cstheme="majorHAnsi"/>
              </w:rPr>
              <w:alias w:val="Enter Telephone:"/>
              <w:tag w:val="Enter Telephone:"/>
              <w:id w:val="510197970"/>
              <w:placeholder>
                <w:docPart w:val="4EEC8249F4BF46A18AD1B888838004D9"/>
              </w:placeholder>
              <w:temporary/>
              <w:showingPlcHdr/>
              <w15:appearance w15:val="hidden"/>
            </w:sdtPr>
            <w:sdtEndPr/>
            <w:sdtContent>
              <w:p w14:paraId="2B558C86" w14:textId="77777777" w:rsidR="008C2737" w:rsidRPr="006100B5" w:rsidRDefault="008C2737" w:rsidP="008C2737">
                <w:pPr>
                  <w:pStyle w:val="ContactInfo"/>
                  <w:rPr>
                    <w:rFonts w:asciiTheme="majorHAnsi" w:hAnsiTheme="majorHAnsi" w:cstheme="majorHAnsi"/>
                  </w:rPr>
                </w:pPr>
                <w:r w:rsidRPr="006100B5">
                  <w:rPr>
                    <w:rFonts w:asciiTheme="majorHAnsi" w:hAnsiTheme="majorHAnsi" w:cstheme="majorHAnsi"/>
                  </w:rPr>
                  <w:t>Telephone</w:t>
                </w:r>
              </w:p>
            </w:sdtContent>
          </w:sdt>
          <w:sdt>
            <w:sdtPr>
              <w:rPr>
                <w:rFonts w:asciiTheme="majorHAnsi" w:hAnsiTheme="majorHAnsi" w:cstheme="majorHAnsi"/>
              </w:rPr>
              <w:alias w:val="Enter Email:"/>
              <w:tag w:val="Enter Email:"/>
              <w:id w:val="945582249"/>
              <w:placeholder>
                <w:docPart w:val="D80E1AA7FB2F44F0B15921AC5A16B539"/>
              </w:placeholder>
              <w:temporary/>
              <w:showingPlcHdr/>
              <w15:appearance w15:val="hidden"/>
            </w:sdtPr>
            <w:sdtEndPr/>
            <w:sdtContent>
              <w:p w14:paraId="0BFCBD56" w14:textId="77777777" w:rsidR="008C2737" w:rsidRPr="006100B5" w:rsidRDefault="008C2737" w:rsidP="008C2737">
                <w:pPr>
                  <w:pStyle w:val="ContactInfo"/>
                  <w:rPr>
                    <w:rFonts w:asciiTheme="majorHAnsi" w:hAnsiTheme="majorHAnsi" w:cstheme="majorHAnsi"/>
                    <w:noProof/>
                  </w:rPr>
                </w:pPr>
                <w:r w:rsidRPr="006100B5">
                  <w:rPr>
                    <w:rFonts w:asciiTheme="majorHAnsi" w:hAnsiTheme="majorHAnsi" w:cstheme="majorHAnsi"/>
                  </w:rPr>
                  <w:t>Email</w:t>
                </w:r>
              </w:p>
            </w:sdtContent>
          </w:sdt>
        </w:tc>
      </w:tr>
    </w:tbl>
    <w:p w14:paraId="42A5F38B" w14:textId="0DB80C52" w:rsidR="00752FC4" w:rsidRPr="006100B5" w:rsidRDefault="003C00B6" w:rsidP="000B4427">
      <w:pPr>
        <w:pStyle w:val="Date"/>
        <w:spacing w:before="360" w:after="720"/>
        <w:rPr>
          <w:rFonts w:asciiTheme="majorHAnsi" w:hAnsiTheme="majorHAnsi" w:cstheme="majorHAnsi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3579D9" wp14:editId="4E9C43D1">
                <wp:simplePos x="0" y="0"/>
                <wp:positionH relativeFrom="margin">
                  <wp:align>center</wp:align>
                </wp:positionH>
                <wp:positionV relativeFrom="paragraph">
                  <wp:posOffset>-1310640</wp:posOffset>
                </wp:positionV>
                <wp:extent cx="5124450" cy="26670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05CAA" w14:textId="0B87521C" w:rsidR="003C00B6" w:rsidRDefault="00EB3A66" w:rsidP="003C00B6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b/>
                                <w:color w:val="0070C0"/>
                              </w:rPr>
                              <w:t xml:space="preserve">Template Swine Influenza Health Alert </w:t>
                            </w:r>
                            <w:r w:rsidR="003C00B6">
                              <w:rPr>
                                <w:b/>
                                <w:color w:val="0070C0"/>
                              </w:rPr>
                              <w:t xml:space="preserve">Letter to </w:t>
                            </w:r>
                            <w:r>
                              <w:rPr>
                                <w:b/>
                                <w:color w:val="0070C0"/>
                              </w:rPr>
                              <w:t>Healthc</w:t>
                            </w:r>
                            <w:r w:rsidR="003C00B6">
                              <w:rPr>
                                <w:b/>
                                <w:color w:val="0070C0"/>
                              </w:rPr>
                              <w:t>are Providers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579D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-103.2pt;width:403.5pt;height:21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" stroked="f">
                <v:textbox>
                  <w:txbxContent>
                    <w:p w14:paraId="24905CAA" w14:textId="0B87521C" w:rsidR="003C00B6" w:rsidRDefault="00EB3A66" w:rsidP="003C00B6">
                      <w:pPr>
                        <w:jc w:val="center"/>
                        <w:rPr>
                          <w:b/>
                          <w:color w:val="0070C0"/>
                        </w:rPr>
                      </w:pPr>
                      <w:r>
                        <w:rPr>
                          <w:b/>
                          <w:color w:val="0070C0"/>
                        </w:rPr>
                        <w:t xml:space="preserve">Template Swine Influenza Health Alert </w:t>
                      </w:r>
                      <w:r w:rsidR="003C00B6">
                        <w:rPr>
                          <w:b/>
                          <w:color w:val="0070C0"/>
                        </w:rPr>
                        <w:t xml:space="preserve">Letter to </w:t>
                      </w:r>
                      <w:r>
                        <w:rPr>
                          <w:b/>
                          <w:color w:val="0070C0"/>
                        </w:rPr>
                        <w:t>Healthc</w:t>
                      </w:r>
                      <w:r w:rsidR="003C00B6">
                        <w:rPr>
                          <w:b/>
                          <w:color w:val="0070C0"/>
                        </w:rPr>
                        <w:t>are Providers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616C">
        <w:rPr>
          <w:rFonts w:asciiTheme="majorHAnsi" w:hAnsiTheme="majorHAnsi" w:cstheme="majorHAnsi"/>
        </w:rPr>
        <w:t>[INSERT DATE</w:t>
      </w:r>
      <w:r w:rsidR="00A35CD4" w:rsidRPr="006100B5">
        <w:rPr>
          <w:rFonts w:asciiTheme="majorHAnsi" w:hAnsiTheme="majorHAnsi" w:cstheme="majorHAnsi"/>
        </w:rPr>
        <w:t>]</w:t>
      </w:r>
      <w:bookmarkStart w:id="0" w:name="_GoBack"/>
      <w:bookmarkEnd w:id="0"/>
    </w:p>
    <w:p w14:paraId="737CF495" w14:textId="72C60F96" w:rsidR="00752FC4" w:rsidRPr="006100B5" w:rsidRDefault="00752FC4" w:rsidP="0050710E">
      <w:pPr>
        <w:pStyle w:val="Salutation"/>
        <w:spacing w:after="240"/>
        <w:rPr>
          <w:rFonts w:asciiTheme="majorHAnsi" w:hAnsiTheme="majorHAnsi" w:cstheme="majorHAnsi"/>
        </w:rPr>
      </w:pPr>
      <w:r w:rsidRPr="006100B5">
        <w:rPr>
          <w:rFonts w:asciiTheme="majorHAnsi" w:hAnsiTheme="majorHAnsi" w:cstheme="majorHAnsi"/>
        </w:rPr>
        <w:t xml:space="preserve">Dear </w:t>
      </w:r>
      <w:r w:rsidR="00CE1F7D">
        <w:rPr>
          <w:rFonts w:asciiTheme="majorHAnsi" w:hAnsiTheme="majorHAnsi" w:cstheme="majorHAnsi"/>
        </w:rPr>
        <w:t>Healthc</w:t>
      </w:r>
      <w:r w:rsidR="001F405E" w:rsidRPr="006100B5">
        <w:rPr>
          <w:rFonts w:asciiTheme="majorHAnsi" w:hAnsiTheme="majorHAnsi" w:cstheme="majorHAnsi"/>
        </w:rPr>
        <w:t>are Providers</w:t>
      </w:r>
      <w:r w:rsidRPr="006100B5">
        <w:rPr>
          <w:rFonts w:asciiTheme="majorHAnsi" w:hAnsiTheme="majorHAnsi" w:cstheme="majorHAnsi"/>
        </w:rPr>
        <w:t>,</w:t>
      </w:r>
    </w:p>
    <w:p w14:paraId="2F02D256" w14:textId="31D70F4F" w:rsidR="00BE779E" w:rsidRPr="006100B5" w:rsidRDefault="00691FE8" w:rsidP="007B6B68">
      <w:pPr>
        <w:pStyle w:val="Signature"/>
        <w:contextualSpacing w:val="0"/>
        <w:rPr>
          <w:rFonts w:asciiTheme="majorHAnsi" w:hAnsiTheme="majorHAnsi" w:cstheme="majorHAnsi"/>
        </w:rPr>
      </w:pPr>
      <w:r w:rsidRPr="006100B5">
        <w:rPr>
          <w:rFonts w:asciiTheme="majorHAnsi" w:hAnsiTheme="majorHAnsi" w:cstheme="majorHAnsi"/>
        </w:rPr>
        <w:t>This is a “health alert” notice regarding a recent diagnosis of swine</w:t>
      </w:r>
      <w:r w:rsidR="00FF33F5">
        <w:rPr>
          <w:rFonts w:asciiTheme="majorHAnsi" w:hAnsiTheme="majorHAnsi" w:cstheme="majorHAnsi"/>
        </w:rPr>
        <w:t xml:space="preserve"> [VARIANT]</w:t>
      </w:r>
      <w:r w:rsidRPr="006100B5">
        <w:rPr>
          <w:rFonts w:asciiTheme="majorHAnsi" w:hAnsiTheme="majorHAnsi" w:cstheme="majorHAnsi"/>
        </w:rPr>
        <w:t xml:space="preserve"> influenza</w:t>
      </w:r>
      <w:r w:rsidR="00FF33F5">
        <w:rPr>
          <w:rFonts w:asciiTheme="majorHAnsi" w:hAnsiTheme="majorHAnsi" w:cstheme="majorHAnsi"/>
        </w:rPr>
        <w:t xml:space="preserve"> [TYPE &amp; STRAIN]</w:t>
      </w:r>
      <w:r w:rsidRPr="006100B5">
        <w:rPr>
          <w:rFonts w:asciiTheme="majorHAnsi" w:hAnsiTheme="majorHAnsi" w:cstheme="majorHAnsi"/>
        </w:rPr>
        <w:t xml:space="preserve"> i</w:t>
      </w:r>
      <w:r w:rsidR="00EB616C">
        <w:rPr>
          <w:rFonts w:asciiTheme="majorHAnsi" w:hAnsiTheme="majorHAnsi" w:cstheme="majorHAnsi"/>
        </w:rPr>
        <w:t xml:space="preserve">n a </w:t>
      </w:r>
      <w:r w:rsidR="00FF33F5">
        <w:rPr>
          <w:rFonts w:asciiTheme="majorHAnsi" w:hAnsiTheme="majorHAnsi" w:cstheme="majorHAnsi"/>
        </w:rPr>
        <w:t>[PIG/PERSON]</w:t>
      </w:r>
      <w:r w:rsidR="00EB616C">
        <w:rPr>
          <w:rFonts w:asciiTheme="majorHAnsi" w:hAnsiTheme="majorHAnsi" w:cstheme="majorHAnsi"/>
        </w:rPr>
        <w:t xml:space="preserve"> at the [INSERT FAIR NAME</w:t>
      </w:r>
      <w:r w:rsidRPr="006100B5">
        <w:rPr>
          <w:rFonts w:asciiTheme="majorHAnsi" w:hAnsiTheme="majorHAnsi" w:cstheme="majorHAnsi"/>
        </w:rPr>
        <w:t>], which was held [</w:t>
      </w:r>
      <w:r w:rsidR="00EB616C">
        <w:rPr>
          <w:rFonts w:asciiTheme="majorHAnsi" w:hAnsiTheme="majorHAnsi" w:cstheme="majorHAnsi"/>
        </w:rPr>
        <w:t>INSERT DATES</w:t>
      </w:r>
      <w:r w:rsidRPr="006100B5">
        <w:rPr>
          <w:rFonts w:asciiTheme="majorHAnsi" w:hAnsiTheme="majorHAnsi" w:cstheme="majorHAnsi"/>
        </w:rPr>
        <w:t>]</w:t>
      </w:r>
      <w:r w:rsidR="00BE779E" w:rsidRPr="006100B5">
        <w:rPr>
          <w:rFonts w:asciiTheme="majorHAnsi" w:hAnsiTheme="majorHAnsi" w:cstheme="majorHAnsi"/>
        </w:rPr>
        <w:t>.</w:t>
      </w:r>
    </w:p>
    <w:p w14:paraId="460B3671" w14:textId="6AB77E65" w:rsidR="00D35532" w:rsidRPr="006100B5" w:rsidRDefault="006D4D9B" w:rsidP="00BE779E">
      <w:pPr>
        <w:pStyle w:val="Signature"/>
        <w:spacing w:before="240" w:after="120"/>
        <w:contextualSpacing w:val="0"/>
        <w:rPr>
          <w:rFonts w:asciiTheme="majorHAnsi" w:hAnsiTheme="majorHAnsi" w:cstheme="majorHAnsi"/>
        </w:rPr>
      </w:pPr>
      <w:r w:rsidRPr="006100B5">
        <w:rPr>
          <w:rFonts w:asciiTheme="majorHAnsi" w:hAnsiTheme="majorHAnsi" w:cstheme="majorHAnsi"/>
        </w:rPr>
        <w:t>[I</w:t>
      </w:r>
      <w:r w:rsidR="00EB616C">
        <w:rPr>
          <w:rFonts w:asciiTheme="majorHAnsi" w:hAnsiTheme="majorHAnsi" w:cstheme="majorHAnsi"/>
        </w:rPr>
        <w:t>NSERT</w:t>
      </w:r>
      <w:r w:rsidRPr="006100B5">
        <w:rPr>
          <w:rFonts w:asciiTheme="majorHAnsi" w:hAnsiTheme="majorHAnsi" w:cstheme="majorHAnsi"/>
        </w:rPr>
        <w:t xml:space="preserve"> LHD </w:t>
      </w:r>
      <w:r w:rsidR="00EB616C">
        <w:rPr>
          <w:rFonts w:asciiTheme="majorHAnsi" w:hAnsiTheme="majorHAnsi" w:cstheme="majorHAnsi"/>
        </w:rPr>
        <w:t>NAME</w:t>
      </w:r>
      <w:r w:rsidRPr="006100B5">
        <w:rPr>
          <w:rFonts w:asciiTheme="majorHAnsi" w:hAnsiTheme="majorHAnsi" w:cstheme="majorHAnsi"/>
        </w:rPr>
        <w:t>] is working with</w:t>
      </w:r>
      <w:r w:rsidR="00DE63EF">
        <w:rPr>
          <w:rFonts w:asciiTheme="majorHAnsi" w:hAnsiTheme="majorHAnsi" w:cstheme="majorHAnsi"/>
        </w:rPr>
        <w:t xml:space="preserve"> the fair</w:t>
      </w:r>
      <w:r w:rsidRPr="006100B5">
        <w:rPr>
          <w:rFonts w:asciiTheme="majorHAnsi" w:hAnsiTheme="majorHAnsi" w:cstheme="majorHAnsi"/>
        </w:rPr>
        <w:t xml:space="preserve"> to notify those</w:t>
      </w:r>
      <w:r w:rsidR="00DE63EF">
        <w:rPr>
          <w:rFonts w:asciiTheme="majorHAnsi" w:hAnsiTheme="majorHAnsi" w:cstheme="majorHAnsi"/>
        </w:rPr>
        <w:t xml:space="preserve"> with the greatest risk for exposure, </w:t>
      </w:r>
      <w:r w:rsidR="001830DB">
        <w:rPr>
          <w:rFonts w:asciiTheme="majorHAnsi" w:hAnsiTheme="majorHAnsi" w:cstheme="majorHAnsi"/>
        </w:rPr>
        <w:t>including</w:t>
      </w:r>
      <w:r w:rsidR="00DE63EF">
        <w:rPr>
          <w:rFonts w:asciiTheme="majorHAnsi" w:hAnsiTheme="majorHAnsi" w:cstheme="majorHAnsi"/>
        </w:rPr>
        <w:t xml:space="preserve"> swine exhibitors, their families</w:t>
      </w:r>
      <w:r w:rsidR="001830DB">
        <w:rPr>
          <w:rFonts w:asciiTheme="majorHAnsi" w:hAnsiTheme="majorHAnsi" w:cstheme="majorHAnsi"/>
        </w:rPr>
        <w:t>, swine purchasers,</w:t>
      </w:r>
      <w:r w:rsidR="00DE63EF">
        <w:rPr>
          <w:rFonts w:asciiTheme="majorHAnsi" w:hAnsiTheme="majorHAnsi" w:cstheme="majorHAnsi"/>
        </w:rPr>
        <w:t xml:space="preserve"> and those </w:t>
      </w:r>
      <w:r w:rsidR="001545AB">
        <w:rPr>
          <w:rFonts w:asciiTheme="majorHAnsi" w:hAnsiTheme="majorHAnsi" w:cstheme="majorHAnsi"/>
        </w:rPr>
        <w:t xml:space="preserve">attendees </w:t>
      </w:r>
      <w:r w:rsidR="00DE63EF">
        <w:rPr>
          <w:rFonts w:asciiTheme="majorHAnsi" w:hAnsiTheme="majorHAnsi" w:cstheme="majorHAnsi"/>
        </w:rPr>
        <w:t>who</w:t>
      </w:r>
      <w:r w:rsidR="001830DB">
        <w:rPr>
          <w:rFonts w:asciiTheme="majorHAnsi" w:hAnsiTheme="majorHAnsi" w:cstheme="majorHAnsi"/>
        </w:rPr>
        <w:t xml:space="preserve"> have visited the swine barns</w:t>
      </w:r>
      <w:bookmarkStart w:id="1" w:name="_Hlk518570328"/>
      <w:r w:rsidR="00DE63EF">
        <w:rPr>
          <w:rFonts w:asciiTheme="majorHAnsi" w:hAnsiTheme="majorHAnsi" w:cstheme="majorHAnsi"/>
        </w:rPr>
        <w:t>.</w:t>
      </w:r>
      <w:bookmarkEnd w:id="1"/>
    </w:p>
    <w:p w14:paraId="24B37905" w14:textId="5D2A6FBF" w:rsidR="00D35532" w:rsidRPr="006100B5" w:rsidRDefault="00764543" w:rsidP="00764543">
      <w:pPr>
        <w:spacing w:before="240" w:after="120"/>
        <w:rPr>
          <w:rFonts w:asciiTheme="majorHAnsi" w:hAnsiTheme="majorHAnsi" w:cstheme="majorHAnsi"/>
        </w:rPr>
      </w:pPr>
      <w:bookmarkStart w:id="2" w:name="_Hlk518570411"/>
      <w:bookmarkStart w:id="3" w:name="_Hlk518027305"/>
      <w:r w:rsidRPr="006100B5">
        <w:rPr>
          <w:rFonts w:asciiTheme="majorHAnsi" w:hAnsiTheme="majorHAnsi" w:cstheme="majorHAnsi"/>
        </w:rPr>
        <w:t xml:space="preserve">Pigs may be infected with swine influenza viruses that are different from human flu viruses. Swine flu viruses spread among pigs and – while rare – they can spread from pigs to people too. Spread of swine flu viruses from a pig to a person is thought to happen in the same way that human flu viruses spread; mainly through droplets when infected pigs cough and sneeze. </w:t>
      </w:r>
      <w:bookmarkEnd w:id="2"/>
      <w:r w:rsidRPr="006100B5">
        <w:rPr>
          <w:rFonts w:asciiTheme="majorHAnsi" w:hAnsiTheme="majorHAnsi" w:cstheme="majorHAnsi"/>
        </w:rPr>
        <w:t>This has happened in different settings, especially at fairs where pigs from many farms come in close contact with each other and with people.</w:t>
      </w:r>
    </w:p>
    <w:p w14:paraId="49881DFD" w14:textId="10FB5346" w:rsidR="00764543" w:rsidRPr="006100B5" w:rsidRDefault="00EB616C" w:rsidP="00764543">
      <w:pPr>
        <w:spacing w:before="240" w:after="1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[INSERT</w:t>
      </w:r>
      <w:r w:rsidR="00DF49FD" w:rsidRPr="006100B5">
        <w:rPr>
          <w:rFonts w:asciiTheme="majorHAnsi" w:hAnsiTheme="majorHAnsi" w:cstheme="majorHAnsi"/>
        </w:rPr>
        <w:t xml:space="preserve"> </w:t>
      </w:r>
      <w:bookmarkEnd w:id="3"/>
      <w:r w:rsidR="00DF49FD" w:rsidRPr="006100B5">
        <w:rPr>
          <w:rFonts w:asciiTheme="majorHAnsi" w:hAnsiTheme="majorHAnsi" w:cstheme="majorHAnsi"/>
        </w:rPr>
        <w:t xml:space="preserve">LHD </w:t>
      </w:r>
      <w:r>
        <w:rPr>
          <w:rFonts w:asciiTheme="majorHAnsi" w:hAnsiTheme="majorHAnsi" w:cstheme="majorHAnsi"/>
        </w:rPr>
        <w:t>NAME</w:t>
      </w:r>
      <w:r w:rsidR="00DF49FD" w:rsidRPr="006100B5">
        <w:rPr>
          <w:rFonts w:asciiTheme="majorHAnsi" w:hAnsiTheme="majorHAnsi" w:cstheme="majorHAnsi"/>
        </w:rPr>
        <w:t>] asks that</w:t>
      </w:r>
      <w:r w:rsidR="00FB08A2">
        <w:rPr>
          <w:rFonts w:asciiTheme="majorHAnsi" w:hAnsiTheme="majorHAnsi" w:cstheme="majorHAnsi"/>
        </w:rPr>
        <w:t xml:space="preserve"> the groups described above</w:t>
      </w:r>
      <w:r w:rsidR="00DF49FD" w:rsidRPr="006100B5">
        <w:rPr>
          <w:rFonts w:asciiTheme="majorHAnsi" w:hAnsiTheme="majorHAnsi" w:cstheme="majorHAnsi"/>
        </w:rPr>
        <w:t xml:space="preserve"> be mindful for symptoms of influenza for 10 days after their last exposure to pigs at the fair.</w:t>
      </w:r>
      <w:r w:rsidR="009F08D1" w:rsidRPr="006100B5">
        <w:rPr>
          <w:rFonts w:asciiTheme="majorHAnsi" w:hAnsiTheme="majorHAnsi" w:cstheme="majorHAnsi"/>
        </w:rPr>
        <w:t xml:space="preserve"> </w:t>
      </w:r>
      <w:r w:rsidR="00B70998">
        <w:rPr>
          <w:rFonts w:asciiTheme="majorHAnsi" w:hAnsiTheme="majorHAnsi" w:cstheme="majorHAnsi"/>
        </w:rPr>
        <w:t xml:space="preserve">Patients presenting with influenza-like illness (ILI) </w:t>
      </w:r>
      <w:r w:rsidR="00FB08A2">
        <w:rPr>
          <w:rFonts w:asciiTheme="majorHAnsi" w:hAnsiTheme="majorHAnsi" w:cstheme="majorHAnsi"/>
        </w:rPr>
        <w:t>who have had recent contact with swine and/or attendance at the [INSERT FAIR NAME] should be tested for swine variant influenza at the state public health laboratory</w:t>
      </w:r>
      <w:r w:rsidR="00E22692">
        <w:rPr>
          <w:rFonts w:asciiTheme="majorHAnsi" w:hAnsiTheme="majorHAnsi" w:cstheme="majorHAnsi"/>
        </w:rPr>
        <w:t xml:space="preserve"> (additional information below)</w:t>
      </w:r>
      <w:r w:rsidR="00FB08A2">
        <w:rPr>
          <w:rFonts w:asciiTheme="majorHAnsi" w:hAnsiTheme="majorHAnsi" w:cstheme="majorHAnsi"/>
        </w:rPr>
        <w:t xml:space="preserve">. </w:t>
      </w:r>
      <w:r w:rsidR="00FB08A2" w:rsidRPr="00FB08A2">
        <w:rPr>
          <w:rFonts w:asciiTheme="majorHAnsi" w:hAnsiTheme="majorHAnsi" w:cstheme="majorHAnsi"/>
          <w:bCs/>
        </w:rPr>
        <w:t>Similar to seasonal influenza illness in humans, swine influenza viruses can be treated using influenza antiviral drugs</w:t>
      </w:r>
      <w:r w:rsidR="00FB08A2">
        <w:rPr>
          <w:rFonts w:asciiTheme="majorHAnsi" w:hAnsiTheme="majorHAnsi" w:cstheme="majorHAnsi"/>
          <w:bCs/>
        </w:rPr>
        <w:t>.</w:t>
      </w:r>
      <w:r w:rsidR="00FB08A2">
        <w:rPr>
          <w:rFonts w:asciiTheme="majorHAnsi" w:hAnsiTheme="majorHAnsi" w:cstheme="majorHAnsi"/>
        </w:rPr>
        <w:t xml:space="preserve"> These medications</w:t>
      </w:r>
      <w:r w:rsidR="008A1D62" w:rsidRPr="006100B5">
        <w:rPr>
          <w:rFonts w:asciiTheme="majorHAnsi" w:hAnsiTheme="majorHAnsi" w:cstheme="majorHAnsi"/>
        </w:rPr>
        <w:t xml:space="preserve"> work better the sooner they are </w:t>
      </w:r>
      <w:r w:rsidR="00764543" w:rsidRPr="006100B5">
        <w:rPr>
          <w:rFonts w:asciiTheme="majorHAnsi" w:hAnsiTheme="majorHAnsi" w:cstheme="majorHAnsi"/>
        </w:rPr>
        <w:t>initiated.</w:t>
      </w:r>
    </w:p>
    <w:p w14:paraId="2852CFD9" w14:textId="478B9B4C" w:rsidR="00FB08A2" w:rsidRPr="0027186B" w:rsidRDefault="00FB08A2" w:rsidP="00764543">
      <w:pPr>
        <w:spacing w:before="240" w:after="120"/>
        <w:rPr>
          <w:rFonts w:asciiTheme="majorHAnsi" w:hAnsiTheme="majorHAnsi" w:cstheme="majorHAnsi"/>
        </w:rPr>
      </w:pPr>
      <w:r w:rsidRPr="0027186B">
        <w:rPr>
          <w:rFonts w:asciiTheme="majorHAnsi" w:hAnsiTheme="majorHAnsi" w:cstheme="majorHAnsi"/>
          <w:bCs/>
        </w:rPr>
        <w:t>Swine influenza in pig</w:t>
      </w:r>
      <w:r w:rsidR="00E22692">
        <w:rPr>
          <w:rFonts w:asciiTheme="majorHAnsi" w:hAnsiTheme="majorHAnsi" w:cstheme="majorHAnsi"/>
          <w:bCs/>
        </w:rPr>
        <w:t>s is not a food safety concern.</w:t>
      </w:r>
      <w:r w:rsidRPr="0027186B">
        <w:rPr>
          <w:rFonts w:asciiTheme="majorHAnsi" w:hAnsiTheme="majorHAnsi" w:cstheme="majorHAnsi"/>
          <w:bCs/>
        </w:rPr>
        <w:t xml:space="preserve"> Therefore, you cannot get influenza by eating cooked pork or pork products.</w:t>
      </w:r>
      <w:r w:rsidRPr="0027186B">
        <w:rPr>
          <w:rFonts w:asciiTheme="majorHAnsi" w:hAnsiTheme="majorHAnsi" w:cstheme="majorHAnsi"/>
        </w:rPr>
        <w:t xml:space="preserve">  </w:t>
      </w:r>
    </w:p>
    <w:p w14:paraId="4E989219" w14:textId="7EE2A972" w:rsidR="009F08D1" w:rsidRPr="006100B5" w:rsidRDefault="009F08D1" w:rsidP="00764543">
      <w:pPr>
        <w:spacing w:before="240" w:after="120"/>
        <w:rPr>
          <w:rFonts w:asciiTheme="majorHAnsi" w:hAnsiTheme="majorHAnsi" w:cstheme="majorHAnsi"/>
        </w:rPr>
      </w:pPr>
      <w:r w:rsidRPr="006100B5">
        <w:rPr>
          <w:rFonts w:asciiTheme="majorHAnsi" w:hAnsiTheme="majorHAnsi" w:cstheme="majorHAnsi"/>
        </w:rPr>
        <w:t>Please contact [</w:t>
      </w:r>
      <w:r w:rsidR="00EB616C">
        <w:rPr>
          <w:rFonts w:asciiTheme="majorHAnsi" w:hAnsiTheme="majorHAnsi" w:cstheme="majorHAnsi"/>
        </w:rPr>
        <w:t xml:space="preserve">INSERT </w:t>
      </w:r>
      <w:r w:rsidR="0027186B">
        <w:rPr>
          <w:rFonts w:asciiTheme="majorHAnsi" w:hAnsiTheme="majorHAnsi" w:cstheme="majorHAnsi"/>
        </w:rPr>
        <w:t>LHD NAME</w:t>
      </w:r>
      <w:r w:rsidRPr="006100B5">
        <w:rPr>
          <w:rFonts w:asciiTheme="majorHAnsi" w:hAnsiTheme="majorHAnsi" w:cstheme="majorHAnsi"/>
        </w:rPr>
        <w:t>] if you have any questions.</w:t>
      </w:r>
    </w:p>
    <w:p w14:paraId="4EABA08F" w14:textId="52D45B9E" w:rsidR="00752FC4" w:rsidRPr="006100B5" w:rsidRDefault="00DF49FD" w:rsidP="009F08D1">
      <w:pPr>
        <w:pStyle w:val="Closing"/>
        <w:spacing w:before="720" w:after="120"/>
        <w:contextualSpacing/>
        <w:rPr>
          <w:rFonts w:asciiTheme="majorHAnsi" w:hAnsiTheme="majorHAnsi" w:cstheme="majorHAnsi"/>
        </w:rPr>
      </w:pPr>
      <w:r w:rsidRPr="006100B5">
        <w:rPr>
          <w:rFonts w:asciiTheme="majorHAnsi" w:hAnsiTheme="majorHAnsi" w:cstheme="majorHAnsi"/>
        </w:rPr>
        <w:t>Sincerely</w:t>
      </w:r>
      <w:r w:rsidR="00226F91" w:rsidRPr="006100B5">
        <w:rPr>
          <w:rFonts w:asciiTheme="majorHAnsi" w:hAnsiTheme="majorHAnsi" w:cstheme="majorHAnsi"/>
        </w:rPr>
        <w:t>,</w:t>
      </w:r>
    </w:p>
    <w:p w14:paraId="440C0E57" w14:textId="77777777" w:rsidR="000B4427" w:rsidRPr="006100B5" w:rsidRDefault="000B4427" w:rsidP="009A26DC">
      <w:pPr>
        <w:pStyle w:val="Signature"/>
        <w:spacing w:after="0"/>
        <w:rPr>
          <w:rFonts w:asciiTheme="majorHAnsi" w:hAnsiTheme="majorHAnsi" w:cstheme="majorHAnsi"/>
        </w:rPr>
      </w:pPr>
    </w:p>
    <w:p w14:paraId="557CEF60" w14:textId="77777777" w:rsidR="00E22692" w:rsidRDefault="00E22692" w:rsidP="00E22692">
      <w:pPr>
        <w:spacing w:after="0"/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[INSERT SIGNATURE, NAME &amp; TITLE]</w:t>
      </w:r>
    </w:p>
    <w:p w14:paraId="78170982" w14:textId="2C010B56" w:rsidR="00954D13" w:rsidRDefault="0027186B" w:rsidP="00E22692">
      <w:pPr>
        <w:rPr>
          <w:rFonts w:asciiTheme="majorHAnsi" w:hAnsiTheme="majorHAnsi" w:cstheme="majorHAnsi"/>
        </w:rPr>
      </w:pPr>
      <w:r w:rsidRPr="006100B5">
        <w:rPr>
          <w:rFonts w:asciiTheme="majorHAnsi" w:hAnsiTheme="majorHAnsi" w:cstheme="majorHAnsi"/>
        </w:rPr>
        <w:t>[</w:t>
      </w:r>
      <w:r>
        <w:rPr>
          <w:rFonts w:asciiTheme="majorHAnsi" w:hAnsiTheme="majorHAnsi" w:cstheme="majorHAnsi"/>
        </w:rPr>
        <w:t>INSERT LHD NAME AND CONTACT INFORMATION</w:t>
      </w:r>
      <w:r w:rsidRPr="006100B5">
        <w:rPr>
          <w:rFonts w:asciiTheme="majorHAnsi" w:hAnsiTheme="majorHAnsi" w:cstheme="majorHAnsi"/>
        </w:rPr>
        <w:t>]</w:t>
      </w:r>
      <w:r w:rsidR="00954D13">
        <w:rPr>
          <w:rFonts w:asciiTheme="majorHAnsi" w:hAnsiTheme="majorHAnsi" w:cstheme="majorHAnsi"/>
        </w:rPr>
        <w:br w:type="page"/>
      </w:r>
    </w:p>
    <w:p w14:paraId="26D4C41A" w14:textId="77777777" w:rsidR="00D35532" w:rsidRPr="006100B5" w:rsidRDefault="00D35532" w:rsidP="00D35532">
      <w:pPr>
        <w:spacing w:after="120"/>
        <w:rPr>
          <w:rFonts w:asciiTheme="majorHAnsi" w:hAnsiTheme="majorHAnsi" w:cstheme="majorHAnsi"/>
        </w:rPr>
      </w:pPr>
      <w:r w:rsidRPr="006100B5">
        <w:rPr>
          <w:rFonts w:asciiTheme="majorHAnsi" w:hAnsiTheme="majorHAnsi" w:cstheme="majorHAnsi"/>
          <w:b/>
        </w:rPr>
        <w:lastRenderedPageBreak/>
        <w:t>Important Information for Health Care Providers</w:t>
      </w:r>
      <w:r w:rsidRPr="006100B5">
        <w:rPr>
          <w:rFonts w:asciiTheme="majorHAnsi" w:hAnsiTheme="majorHAnsi" w:cstheme="majorHAnsi"/>
        </w:rPr>
        <w:t>:</w:t>
      </w:r>
    </w:p>
    <w:p w14:paraId="4B73E74C" w14:textId="77777777" w:rsidR="00D35532" w:rsidRPr="006100B5" w:rsidRDefault="00D35532" w:rsidP="00D35532">
      <w:pPr>
        <w:pStyle w:val="ListParagraph"/>
        <w:numPr>
          <w:ilvl w:val="0"/>
          <w:numId w:val="11"/>
        </w:numPr>
        <w:spacing w:after="120"/>
        <w:rPr>
          <w:rFonts w:asciiTheme="majorHAnsi" w:hAnsiTheme="majorHAnsi" w:cstheme="majorHAnsi"/>
        </w:rPr>
      </w:pPr>
      <w:r w:rsidRPr="006100B5">
        <w:rPr>
          <w:rFonts w:asciiTheme="majorHAnsi" w:hAnsiTheme="majorHAnsi" w:cstheme="majorHAnsi"/>
        </w:rPr>
        <w:t>Human testing for swine variant influenza viruses can be performed at the MDHHS Bureau of Laboratories (BOL) free of charge. Preferred specimens include nasopharyngeal (NP) and/or oropharyngeal (OP) swabs.</w:t>
      </w:r>
    </w:p>
    <w:p w14:paraId="387D1DE2" w14:textId="77777777" w:rsidR="00D35532" w:rsidRPr="006100B5" w:rsidRDefault="00D35532" w:rsidP="00D35532">
      <w:pPr>
        <w:pStyle w:val="ListParagraph"/>
        <w:numPr>
          <w:ilvl w:val="0"/>
          <w:numId w:val="11"/>
        </w:numPr>
        <w:spacing w:after="120"/>
        <w:rPr>
          <w:rFonts w:asciiTheme="majorHAnsi" w:hAnsiTheme="majorHAnsi" w:cstheme="majorHAnsi"/>
        </w:rPr>
      </w:pPr>
      <w:r w:rsidRPr="006100B5">
        <w:rPr>
          <w:rFonts w:asciiTheme="majorHAnsi" w:hAnsiTheme="majorHAnsi" w:cstheme="majorHAnsi"/>
        </w:rPr>
        <w:t>Testing at MDHHS BOL should not preclude influenza testing at a healthcare facility, but it is recommended that specimens be collected for both. In addition, it is recommended that healthcare facilities pursue PCR-based tests over rapid EIAs due to the low predictive value positive during times of low seasonal influenza activity.</w:t>
      </w:r>
    </w:p>
    <w:p w14:paraId="32F047AF" w14:textId="77777777" w:rsidR="00D35532" w:rsidRPr="006100B5" w:rsidRDefault="00D35532" w:rsidP="00D35532">
      <w:pPr>
        <w:pStyle w:val="ListParagraph"/>
        <w:numPr>
          <w:ilvl w:val="0"/>
          <w:numId w:val="11"/>
        </w:numPr>
        <w:spacing w:after="120"/>
        <w:rPr>
          <w:rFonts w:asciiTheme="majorHAnsi" w:hAnsiTheme="majorHAnsi" w:cstheme="majorHAnsi"/>
        </w:rPr>
      </w:pPr>
      <w:r w:rsidRPr="006100B5">
        <w:rPr>
          <w:rFonts w:asciiTheme="majorHAnsi" w:hAnsiTheme="majorHAnsi" w:cstheme="majorHAnsi"/>
        </w:rPr>
        <w:t>Influenza testing kits available to local public health can be used for specimen collection. Specimens tested at BOL should be shipped on ice packs and sent promptly.</w:t>
      </w:r>
    </w:p>
    <w:p w14:paraId="46FAE395" w14:textId="77777777" w:rsidR="00D35532" w:rsidRPr="006100B5" w:rsidRDefault="00D35532" w:rsidP="00D35532">
      <w:pPr>
        <w:pStyle w:val="ListParagraph"/>
        <w:numPr>
          <w:ilvl w:val="0"/>
          <w:numId w:val="11"/>
        </w:numPr>
        <w:spacing w:after="120"/>
        <w:rPr>
          <w:rFonts w:asciiTheme="majorHAnsi" w:hAnsiTheme="majorHAnsi" w:cstheme="majorHAnsi"/>
        </w:rPr>
      </w:pPr>
      <w:r w:rsidRPr="006100B5">
        <w:rPr>
          <w:rFonts w:asciiTheme="majorHAnsi" w:hAnsiTheme="majorHAnsi" w:cstheme="majorHAnsi"/>
        </w:rPr>
        <w:t>MDHHS epidemiology staff are available to answer any specimen collection or shipping inquiries.</w:t>
      </w:r>
    </w:p>
    <w:p w14:paraId="21F9B142" w14:textId="588B6F87" w:rsidR="00D35532" w:rsidRPr="006100B5" w:rsidRDefault="00D35532" w:rsidP="00D35532">
      <w:pPr>
        <w:pStyle w:val="ListParagraph"/>
        <w:numPr>
          <w:ilvl w:val="0"/>
          <w:numId w:val="11"/>
        </w:numPr>
        <w:spacing w:after="120"/>
        <w:rPr>
          <w:rFonts w:asciiTheme="majorHAnsi" w:hAnsiTheme="majorHAnsi" w:cstheme="majorHAnsi"/>
        </w:rPr>
      </w:pPr>
      <w:r w:rsidRPr="006100B5">
        <w:rPr>
          <w:rFonts w:asciiTheme="majorHAnsi" w:hAnsiTheme="majorHAnsi" w:cstheme="majorHAnsi"/>
        </w:rPr>
        <w:t>Please contact [</w:t>
      </w:r>
      <w:r w:rsidR="00EB616C">
        <w:rPr>
          <w:rFonts w:asciiTheme="majorHAnsi" w:hAnsiTheme="majorHAnsi" w:cstheme="majorHAnsi"/>
        </w:rPr>
        <w:t>INSERT LHD NAME</w:t>
      </w:r>
      <w:r w:rsidRPr="006100B5">
        <w:rPr>
          <w:rFonts w:asciiTheme="majorHAnsi" w:hAnsiTheme="majorHAnsi" w:cstheme="majorHAnsi"/>
        </w:rPr>
        <w:t>] or MDHHS to report suspect cases and arrange testing</w:t>
      </w:r>
      <w:r w:rsidR="0027186B">
        <w:rPr>
          <w:rFonts w:asciiTheme="majorHAnsi" w:hAnsiTheme="majorHAnsi" w:cstheme="majorHAnsi"/>
        </w:rPr>
        <w:t>.</w:t>
      </w:r>
    </w:p>
    <w:p w14:paraId="0311FA8F" w14:textId="77777777" w:rsidR="00D35532" w:rsidRPr="006100B5" w:rsidRDefault="00D35532" w:rsidP="00D35532">
      <w:pPr>
        <w:pStyle w:val="ListParagraph"/>
        <w:numPr>
          <w:ilvl w:val="1"/>
          <w:numId w:val="11"/>
        </w:numPr>
        <w:spacing w:after="120"/>
        <w:rPr>
          <w:rFonts w:asciiTheme="majorHAnsi" w:hAnsiTheme="majorHAnsi" w:cstheme="majorHAnsi"/>
        </w:rPr>
      </w:pPr>
      <w:r w:rsidRPr="006100B5">
        <w:rPr>
          <w:rFonts w:asciiTheme="majorHAnsi" w:hAnsiTheme="majorHAnsi" w:cstheme="majorHAnsi"/>
        </w:rPr>
        <w:t>MDHHS: (517) 335-8165</w:t>
      </w:r>
    </w:p>
    <w:p w14:paraId="63C601A9" w14:textId="77777777" w:rsidR="00D35532" w:rsidRPr="006100B5" w:rsidRDefault="00D35532" w:rsidP="00D35532">
      <w:pPr>
        <w:pStyle w:val="ListParagraph"/>
        <w:numPr>
          <w:ilvl w:val="1"/>
          <w:numId w:val="11"/>
        </w:numPr>
        <w:spacing w:after="120"/>
        <w:rPr>
          <w:rFonts w:asciiTheme="majorHAnsi" w:hAnsiTheme="majorHAnsi" w:cstheme="majorHAnsi"/>
        </w:rPr>
      </w:pPr>
      <w:r w:rsidRPr="006100B5">
        <w:rPr>
          <w:rFonts w:asciiTheme="majorHAnsi" w:hAnsiTheme="majorHAnsi" w:cstheme="majorHAnsi"/>
        </w:rPr>
        <w:t>MDHHS after hours: (517) 335-9030</w:t>
      </w:r>
    </w:p>
    <w:p w14:paraId="4935E743" w14:textId="77777777" w:rsidR="00226F91" w:rsidRPr="006100B5" w:rsidRDefault="00226F91" w:rsidP="00D35532">
      <w:pPr>
        <w:pStyle w:val="Signature"/>
        <w:spacing w:after="120"/>
        <w:rPr>
          <w:rFonts w:asciiTheme="majorHAnsi" w:hAnsiTheme="majorHAnsi" w:cstheme="majorHAnsi"/>
        </w:rPr>
      </w:pPr>
    </w:p>
    <w:sectPr w:rsidR="00226F91" w:rsidRPr="006100B5" w:rsidSect="00E25B5E">
      <w:footerReference w:type="default" r:id="rId11"/>
      <w:headerReference w:type="first" r:id="rId12"/>
      <w:footerReference w:type="first" r:id="rId13"/>
      <w:pgSz w:w="12240" w:h="15840" w:code="1"/>
      <w:pgMar w:top="1008" w:right="1008" w:bottom="1008" w:left="1008" w:header="720" w:footer="864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7FA12C" w16cid:durableId="1EE8BEC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4ABFD" w14:textId="77777777" w:rsidR="00AF37A1" w:rsidRDefault="00AF37A1">
      <w:pPr>
        <w:spacing w:after="0" w:line="240" w:lineRule="auto"/>
      </w:pPr>
      <w:r>
        <w:separator/>
      </w:r>
    </w:p>
    <w:p w14:paraId="5906C633" w14:textId="77777777" w:rsidR="00AF37A1" w:rsidRDefault="00AF37A1"/>
  </w:endnote>
  <w:endnote w:type="continuationSeparator" w:id="0">
    <w:p w14:paraId="2018BD49" w14:textId="77777777" w:rsidR="00AF37A1" w:rsidRDefault="00AF37A1">
      <w:pPr>
        <w:spacing w:after="0" w:line="240" w:lineRule="auto"/>
      </w:pPr>
      <w:r>
        <w:continuationSeparator/>
      </w:r>
    </w:p>
    <w:p w14:paraId="70224C18" w14:textId="77777777" w:rsidR="00AF37A1" w:rsidRDefault="00AF37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96B3D" w14:textId="750DDEDD" w:rsidR="00226F91" w:rsidRPr="00CB24DF" w:rsidRDefault="00226F91" w:rsidP="00226F91">
    <w:pPr>
      <w:spacing w:after="0" w:line="240" w:lineRule="auto"/>
      <w:ind w:left="360"/>
      <w:jc w:val="right"/>
      <w:rPr>
        <w:rFonts w:ascii="Calibri" w:hAnsi="Calibri" w:cs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F0D038" w14:textId="77777777" w:rsidR="00752FC4" w:rsidRDefault="00752FC4" w:rsidP="00752FC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B1610" w14:textId="77777777" w:rsidR="00AF37A1" w:rsidRDefault="00AF37A1">
      <w:pPr>
        <w:spacing w:after="0" w:line="240" w:lineRule="auto"/>
      </w:pPr>
      <w:r>
        <w:separator/>
      </w:r>
    </w:p>
    <w:p w14:paraId="367A516F" w14:textId="77777777" w:rsidR="00AF37A1" w:rsidRDefault="00AF37A1"/>
  </w:footnote>
  <w:footnote w:type="continuationSeparator" w:id="0">
    <w:p w14:paraId="56897321" w14:textId="77777777" w:rsidR="00AF37A1" w:rsidRDefault="00AF37A1">
      <w:pPr>
        <w:spacing w:after="0" w:line="240" w:lineRule="auto"/>
      </w:pPr>
      <w:r>
        <w:continuationSeparator/>
      </w:r>
    </w:p>
    <w:p w14:paraId="72129D64" w14:textId="77777777" w:rsidR="00AF37A1" w:rsidRDefault="00AF37A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1B3DB" w14:textId="77777777" w:rsidR="009468D3" w:rsidRDefault="00CB080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96312EB" wp14:editId="58D9888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reeform 6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: Shape 21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3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reeform: Shape 31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reeform: Shape 30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reeform 8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: Shape 29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reeform 8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11DACBC4" id="Group 1" o:spid="_x0000_s1026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">
              <v:shape id="Freeform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a5644e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reeform: Shape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#a19574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reeform: Shape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b58b80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reeform: Shape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a5644e [3205]" stroked="f">
                <v:path arrowok="t" o:connecttype="custom" o:connectlocs="1070039,0;1070039,950237;0,950237" o:connectangles="0,0,0"/>
              </v:shape>
              <v:shape id="Freeform: Shape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b58b80 [3206]" stroked="f">
                <v:path arrowok="t" o:connecttype="custom" o:connectlocs="1991837,0;1991837,238843;1991837,829191;925407,1776225;0,1776225" o:connectangles="0,0,0,0,0"/>
              </v:shape>
              <v:shape id="Freeform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c3986d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reeform: Shape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c17529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reeform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f0a22e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32A08AC"/>
    <w:multiLevelType w:val="hybridMultilevel"/>
    <w:tmpl w:val="D1567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E8"/>
    <w:rsid w:val="000115CE"/>
    <w:rsid w:val="000828F4"/>
    <w:rsid w:val="000B4427"/>
    <w:rsid w:val="000F1B5C"/>
    <w:rsid w:val="000F51EC"/>
    <w:rsid w:val="000F7122"/>
    <w:rsid w:val="00106D46"/>
    <w:rsid w:val="001545AB"/>
    <w:rsid w:val="001807F0"/>
    <w:rsid w:val="001830DB"/>
    <w:rsid w:val="001B4EEF"/>
    <w:rsid w:val="001B689C"/>
    <w:rsid w:val="001F405E"/>
    <w:rsid w:val="00200635"/>
    <w:rsid w:val="00226F91"/>
    <w:rsid w:val="00254E0D"/>
    <w:rsid w:val="0027186B"/>
    <w:rsid w:val="0028114D"/>
    <w:rsid w:val="002E603D"/>
    <w:rsid w:val="00351EED"/>
    <w:rsid w:val="0038000D"/>
    <w:rsid w:val="00385ACF"/>
    <w:rsid w:val="003C00B6"/>
    <w:rsid w:val="00406317"/>
    <w:rsid w:val="00422757"/>
    <w:rsid w:val="00436E03"/>
    <w:rsid w:val="00470C8B"/>
    <w:rsid w:val="00475D96"/>
    <w:rsid w:val="00477474"/>
    <w:rsid w:val="00480B7F"/>
    <w:rsid w:val="004A1893"/>
    <w:rsid w:val="004C4A44"/>
    <w:rsid w:val="0050710E"/>
    <w:rsid w:val="005125BB"/>
    <w:rsid w:val="005264AB"/>
    <w:rsid w:val="00537F9C"/>
    <w:rsid w:val="005614C9"/>
    <w:rsid w:val="00572222"/>
    <w:rsid w:val="005C1D7A"/>
    <w:rsid w:val="005D3DA6"/>
    <w:rsid w:val="00604F3E"/>
    <w:rsid w:val="006100B5"/>
    <w:rsid w:val="00616566"/>
    <w:rsid w:val="00637FBA"/>
    <w:rsid w:val="00642E91"/>
    <w:rsid w:val="0068128A"/>
    <w:rsid w:val="00691FE8"/>
    <w:rsid w:val="006D4D9B"/>
    <w:rsid w:val="006F6453"/>
    <w:rsid w:val="00744EA9"/>
    <w:rsid w:val="00752FC4"/>
    <w:rsid w:val="00757E9C"/>
    <w:rsid w:val="00764543"/>
    <w:rsid w:val="007B4C91"/>
    <w:rsid w:val="007B6B68"/>
    <w:rsid w:val="007D70F7"/>
    <w:rsid w:val="0080510E"/>
    <w:rsid w:val="00830C5F"/>
    <w:rsid w:val="00831C42"/>
    <w:rsid w:val="00834A33"/>
    <w:rsid w:val="00896EE1"/>
    <w:rsid w:val="00897245"/>
    <w:rsid w:val="008A1D62"/>
    <w:rsid w:val="008C1482"/>
    <w:rsid w:val="008C2737"/>
    <w:rsid w:val="008D0AA7"/>
    <w:rsid w:val="008D156B"/>
    <w:rsid w:val="00912A0A"/>
    <w:rsid w:val="009468D3"/>
    <w:rsid w:val="00954D13"/>
    <w:rsid w:val="009A26DC"/>
    <w:rsid w:val="009D4722"/>
    <w:rsid w:val="009F08D1"/>
    <w:rsid w:val="00A17117"/>
    <w:rsid w:val="00A35CD4"/>
    <w:rsid w:val="00A5578C"/>
    <w:rsid w:val="00A763AE"/>
    <w:rsid w:val="00AC1A6E"/>
    <w:rsid w:val="00AC51CF"/>
    <w:rsid w:val="00AF37A1"/>
    <w:rsid w:val="00B40F1A"/>
    <w:rsid w:val="00B63133"/>
    <w:rsid w:val="00B66298"/>
    <w:rsid w:val="00B70998"/>
    <w:rsid w:val="00B76386"/>
    <w:rsid w:val="00BC0F0A"/>
    <w:rsid w:val="00BE779E"/>
    <w:rsid w:val="00C11980"/>
    <w:rsid w:val="00C37964"/>
    <w:rsid w:val="00CB0809"/>
    <w:rsid w:val="00CB24DF"/>
    <w:rsid w:val="00CE1F7D"/>
    <w:rsid w:val="00D04123"/>
    <w:rsid w:val="00D06525"/>
    <w:rsid w:val="00D149F1"/>
    <w:rsid w:val="00D313E8"/>
    <w:rsid w:val="00D34688"/>
    <w:rsid w:val="00D35532"/>
    <w:rsid w:val="00D36106"/>
    <w:rsid w:val="00D72047"/>
    <w:rsid w:val="00DC7840"/>
    <w:rsid w:val="00DD70EE"/>
    <w:rsid w:val="00DE63EF"/>
    <w:rsid w:val="00DF49FD"/>
    <w:rsid w:val="00E22692"/>
    <w:rsid w:val="00E25B5E"/>
    <w:rsid w:val="00E5646A"/>
    <w:rsid w:val="00EB3A66"/>
    <w:rsid w:val="00EB4F32"/>
    <w:rsid w:val="00EB616C"/>
    <w:rsid w:val="00F66208"/>
    <w:rsid w:val="00F71D73"/>
    <w:rsid w:val="00F763B1"/>
    <w:rsid w:val="00FA402E"/>
    <w:rsid w:val="00FB08A2"/>
    <w:rsid w:val="00FB49C2"/>
    <w:rsid w:val="00FF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913497F"/>
  <w15:chartTrackingRefBased/>
  <w15:docId w15:val="{BF09812C-5E15-4E13-BCDE-80159356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3A2C24" w:themeColor="text2" w:themeShade="BF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F1A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3227" w:themeColor="accent2" w:themeShade="8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452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C77C0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C77C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452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6313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4E0D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523227" w:themeColor="accent2" w:themeShade="8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54E0D"/>
    <w:rPr>
      <w:rFonts w:asciiTheme="majorHAnsi" w:hAnsiTheme="majorHAnsi"/>
      <w:color w:val="523227" w:themeColor="accent2" w:themeShade="80"/>
    </w:rPr>
  </w:style>
  <w:style w:type="character" w:styleId="PlaceholderText">
    <w:name w:val="Placeholder Text"/>
    <w:basedOn w:val="DefaultParagraphFont"/>
    <w:uiPriority w:val="99"/>
    <w:semiHidden/>
    <w:rsid w:val="00912A0A"/>
    <w:rPr>
      <w:color w:val="7B7053" w:themeColor="accent5" w:themeShade="BF"/>
      <w:sz w:val="22"/>
    </w:rPr>
  </w:style>
  <w:style w:type="paragraph" w:customStyle="1" w:styleId="ContactInfo">
    <w:name w:val="Contact Info"/>
    <w:basedOn w:val="Normal"/>
    <w:uiPriority w:val="3"/>
    <w:qFormat/>
    <w:rsid w:val="008C2737"/>
    <w:pPr>
      <w:spacing w:after="0"/>
      <w:jc w:val="right"/>
    </w:pPr>
    <w:rPr>
      <w:sz w:val="20"/>
      <w:szCs w:val="18"/>
    </w:rPr>
  </w:style>
  <w:style w:type="paragraph" w:styleId="Date">
    <w:name w:val="Date"/>
    <w:basedOn w:val="Normal"/>
    <w:next w:val="Salutation"/>
    <w:link w:val="DateChar"/>
    <w:uiPriority w:val="4"/>
    <w:unhideWhenUsed/>
    <w:qFormat/>
    <w:rsid w:val="00616566"/>
    <w:pPr>
      <w:spacing w:before="960" w:after="960"/>
    </w:pPr>
  </w:style>
  <w:style w:type="character" w:customStyle="1" w:styleId="DateChar">
    <w:name w:val="Date Char"/>
    <w:basedOn w:val="DefaultParagraphFont"/>
    <w:link w:val="Date"/>
    <w:uiPriority w:val="4"/>
    <w:rsid w:val="00616566"/>
    <w:rPr>
      <w:color w:val="auto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254E0D"/>
    <w:pPr>
      <w:spacing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6"/>
    <w:rsid w:val="00254E0D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54E0D"/>
    <w:rPr>
      <w:rFonts w:asciiTheme="majorHAnsi" w:eastAsiaTheme="majorEastAsia" w:hAnsiTheme="majorHAnsi" w:cstheme="majorBidi"/>
      <w:b/>
      <w:bCs/>
      <w:color w:val="523227" w:themeColor="accent2" w:themeShade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eGrid">
    <w:name w:val="Table Grid"/>
    <w:basedOn w:val="Table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phy">
    <w:name w:val="Bibliography"/>
    <w:basedOn w:val="Normal"/>
    <w:next w:val="Normal"/>
    <w:uiPriority w:val="37"/>
    <w:semiHidden/>
    <w:unhideWhenUsed/>
    <w:rsid w:val="00572222"/>
  </w:style>
  <w:style w:type="paragraph" w:styleId="BlockText">
    <w:name w:val="Block Text"/>
    <w:basedOn w:val="Normal"/>
    <w:uiPriority w:val="99"/>
    <w:semiHidden/>
    <w:unhideWhenUsed/>
    <w:rsid w:val="000F51EC"/>
    <w:pPr>
      <w:pBdr>
        <w:top w:val="single" w:sz="2" w:space="10" w:color="F0A22E" w:themeColor="accent1" w:frame="1"/>
        <w:left w:val="single" w:sz="2" w:space="10" w:color="F0A22E" w:themeColor="accent1" w:frame="1"/>
        <w:bottom w:val="single" w:sz="2" w:space="10" w:color="F0A22E" w:themeColor="accent1" w:frame="1"/>
        <w:right w:val="single" w:sz="2" w:space="10" w:color="F0A22E" w:themeColor="accent1" w:frame="1"/>
      </w:pBdr>
      <w:ind w:left="1152" w:right="1152"/>
    </w:pPr>
    <w:rPr>
      <w:rFonts w:eastAsiaTheme="minorEastAsia"/>
      <w:i/>
      <w:iCs/>
      <w:color w:val="C77C0E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7222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7222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7222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72222"/>
    <w:pPr>
      <w:spacing w:after="3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BookTitle">
    <w:name w:val="Book Title"/>
    <w:basedOn w:val="DefaultParagraphFont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4E3B30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</w:rPr>
      <w:tblPr/>
      <w:tcPr>
        <w:shd w:val="clear" w:color="auto" w:fill="F9D9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9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</w:rPr>
      <w:tblPr/>
      <w:tcPr>
        <w:shd w:val="clear" w:color="auto" w:fill="DCBF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BF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</w:rPr>
      <w:tblPr/>
      <w:tcPr>
        <w:shd w:val="clear" w:color="auto" w:fill="E1D0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0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</w:rPr>
      <w:tblPr/>
      <w:tcPr>
        <w:shd w:val="clear" w:color="auto" w:fill="E7D5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D5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</w:rPr>
      <w:tblPr/>
      <w:tcPr>
        <w:shd w:val="clear" w:color="auto" w:fill="D9D4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4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</w:rPr>
      <w:tblPr/>
      <w:tcPr>
        <w:shd w:val="clear" w:color="auto" w:fill="EBC7A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7A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F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3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7947" w:themeFill="accent4" w:themeFillShade="CC"/>
      </w:tcPr>
    </w:tblStylePr>
    <w:tblStylePr w:type="lastRow">
      <w:rPr>
        <w:b/>
        <w:bCs/>
        <w:color w:val="AC79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685B" w:themeFill="accent3" w:themeFillShade="CC"/>
      </w:tcPr>
    </w:tblStylePr>
    <w:tblStylePr w:type="lastRow">
      <w:rPr>
        <w:b/>
        <w:bCs/>
        <w:color w:val="9C68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5D20" w:themeFill="accent6" w:themeFillShade="CC"/>
      </w:tcPr>
    </w:tblStylePr>
    <w:tblStylePr w:type="lastRow">
      <w:rPr>
        <w:b/>
        <w:bCs/>
        <w:color w:val="9A5D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7859" w:themeFill="accent5" w:themeFillShade="CC"/>
      </w:tcPr>
    </w:tblStylePr>
    <w:tblStylePr w:type="lastRow">
      <w:rPr>
        <w:b/>
        <w:bCs/>
        <w:color w:val="8478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63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630B" w:themeColor="accent1" w:themeShade="99"/>
          <w:insideV w:val="nil"/>
        </w:tcBorders>
        <w:shd w:val="clear" w:color="auto" w:fill="9F63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630B" w:themeFill="accent1" w:themeFillShade="99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7D09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B2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B2E" w:themeColor="accent2" w:themeShade="99"/>
          <w:insideV w:val="nil"/>
        </w:tcBorders>
        <w:shd w:val="clear" w:color="auto" w:fill="623B2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B2E" w:themeFill="accent2" w:themeFillShade="99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4B0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986D" w:themeColor="accent4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3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4E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4E44" w:themeColor="accent3" w:themeShade="99"/>
          <w:insideV w:val="nil"/>
        </w:tcBorders>
        <w:shd w:val="clear" w:color="auto" w:fill="754E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4" w:themeFill="accent3" w:themeFillShade="99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8B80" w:themeColor="accent3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5B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5B35" w:themeColor="accent4" w:themeShade="99"/>
          <w:insideV w:val="nil"/>
        </w:tcBorders>
        <w:shd w:val="clear" w:color="auto" w:fill="815B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5B35" w:themeFill="accent4" w:themeFillShade="99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1C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7529" w:themeColor="accent6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5A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5A43" w:themeColor="accent5" w:themeShade="99"/>
          <w:insideV w:val="nil"/>
        </w:tcBorders>
        <w:shd w:val="clear" w:color="auto" w:fill="635A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A43" w:themeFill="accent5" w:themeFillShade="99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0CA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9574" w:themeColor="accent5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45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4518" w:themeColor="accent6" w:themeShade="99"/>
          <w:insideV w:val="nil"/>
        </w:tcBorders>
        <w:shd w:val="clear" w:color="auto" w:fill="7345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4518" w:themeFill="accent6" w:themeFillShade="99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7B98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7222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22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DarkList">
    <w:name w:val="Dark List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52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7C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312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A3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40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615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4B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71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A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0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3A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57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7222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mphasis">
    <w:name w:val="Emphasis"/>
    <w:basedOn w:val="DefaultParagraphFont"/>
    <w:uiPriority w:val="20"/>
    <w:semiHidden/>
    <w:qFormat/>
    <w:rsid w:val="0057222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EnvelopeAddress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0F51EC"/>
    <w:rPr>
      <w:color w:val="523227" w:themeColor="accent2" w:themeShade="80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7222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222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idTable1Light">
    <w:name w:val="Grid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9D9AB" w:themeColor="accent1" w:themeTint="66"/>
        <w:left w:val="single" w:sz="4" w:space="0" w:color="F9D9AB" w:themeColor="accent1" w:themeTint="66"/>
        <w:bottom w:val="single" w:sz="4" w:space="0" w:color="F9D9AB" w:themeColor="accent1" w:themeTint="66"/>
        <w:right w:val="single" w:sz="4" w:space="0" w:color="F9D9AB" w:themeColor="accent1" w:themeTint="66"/>
        <w:insideH w:val="single" w:sz="4" w:space="0" w:color="F9D9AB" w:themeColor="accent1" w:themeTint="66"/>
        <w:insideV w:val="single" w:sz="4" w:space="0" w:color="F9D9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CBFB6" w:themeColor="accent2" w:themeTint="66"/>
        <w:left w:val="single" w:sz="4" w:space="0" w:color="DCBFB6" w:themeColor="accent2" w:themeTint="66"/>
        <w:bottom w:val="single" w:sz="4" w:space="0" w:color="DCBFB6" w:themeColor="accent2" w:themeTint="66"/>
        <w:right w:val="single" w:sz="4" w:space="0" w:color="DCBFB6" w:themeColor="accent2" w:themeTint="66"/>
        <w:insideH w:val="single" w:sz="4" w:space="0" w:color="DCBFB6" w:themeColor="accent2" w:themeTint="66"/>
        <w:insideV w:val="single" w:sz="4" w:space="0" w:color="DCBF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1D0CC" w:themeColor="accent3" w:themeTint="66"/>
        <w:left w:val="single" w:sz="4" w:space="0" w:color="E1D0CC" w:themeColor="accent3" w:themeTint="66"/>
        <w:bottom w:val="single" w:sz="4" w:space="0" w:color="E1D0CC" w:themeColor="accent3" w:themeTint="66"/>
        <w:right w:val="single" w:sz="4" w:space="0" w:color="E1D0CC" w:themeColor="accent3" w:themeTint="66"/>
        <w:insideH w:val="single" w:sz="4" w:space="0" w:color="E1D0CC" w:themeColor="accent3" w:themeTint="66"/>
        <w:insideV w:val="single" w:sz="4" w:space="0" w:color="E1D0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D5C4" w:themeColor="accent4" w:themeTint="66"/>
        <w:left w:val="single" w:sz="4" w:space="0" w:color="E7D5C4" w:themeColor="accent4" w:themeTint="66"/>
        <w:bottom w:val="single" w:sz="4" w:space="0" w:color="E7D5C4" w:themeColor="accent4" w:themeTint="66"/>
        <w:right w:val="single" w:sz="4" w:space="0" w:color="E7D5C4" w:themeColor="accent4" w:themeTint="66"/>
        <w:insideH w:val="single" w:sz="4" w:space="0" w:color="E7D5C4" w:themeColor="accent4" w:themeTint="66"/>
        <w:insideV w:val="single" w:sz="4" w:space="0" w:color="E7D5C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9D4C7" w:themeColor="accent5" w:themeTint="66"/>
        <w:left w:val="single" w:sz="4" w:space="0" w:color="D9D4C7" w:themeColor="accent5" w:themeTint="66"/>
        <w:bottom w:val="single" w:sz="4" w:space="0" w:color="D9D4C7" w:themeColor="accent5" w:themeTint="66"/>
        <w:right w:val="single" w:sz="4" w:space="0" w:color="D9D4C7" w:themeColor="accent5" w:themeTint="66"/>
        <w:insideH w:val="single" w:sz="4" w:space="0" w:color="D9D4C7" w:themeColor="accent5" w:themeTint="66"/>
        <w:insideV w:val="single" w:sz="4" w:space="0" w:color="D9D4C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BC7A3" w:themeColor="accent6" w:themeTint="66"/>
        <w:left w:val="single" w:sz="4" w:space="0" w:color="EBC7A3" w:themeColor="accent6" w:themeTint="66"/>
        <w:bottom w:val="single" w:sz="4" w:space="0" w:color="EBC7A3" w:themeColor="accent6" w:themeTint="66"/>
        <w:right w:val="single" w:sz="4" w:space="0" w:color="EBC7A3" w:themeColor="accent6" w:themeTint="66"/>
        <w:insideH w:val="single" w:sz="4" w:space="0" w:color="EBC7A3" w:themeColor="accent6" w:themeTint="66"/>
        <w:insideV w:val="single" w:sz="4" w:space="0" w:color="EBC7A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6C681" w:themeColor="accent1" w:themeTint="99"/>
        <w:bottom w:val="single" w:sz="2" w:space="0" w:color="F6C681" w:themeColor="accent1" w:themeTint="99"/>
        <w:insideH w:val="single" w:sz="2" w:space="0" w:color="F6C681" w:themeColor="accent1" w:themeTint="99"/>
        <w:insideV w:val="single" w:sz="2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6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BA092" w:themeColor="accent2" w:themeTint="99"/>
        <w:bottom w:val="single" w:sz="2" w:space="0" w:color="CBA092" w:themeColor="accent2" w:themeTint="99"/>
        <w:insideH w:val="single" w:sz="2" w:space="0" w:color="CBA092" w:themeColor="accent2" w:themeTint="99"/>
        <w:insideV w:val="single" w:sz="2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A09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2B9B2" w:themeColor="accent3" w:themeTint="99"/>
        <w:bottom w:val="single" w:sz="2" w:space="0" w:color="D2B9B2" w:themeColor="accent3" w:themeTint="99"/>
        <w:insideH w:val="single" w:sz="2" w:space="0" w:color="D2B9B2" w:themeColor="accent3" w:themeTint="99"/>
        <w:insideV w:val="single" w:sz="2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B9B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C1A7" w:themeColor="accent4" w:themeTint="99"/>
        <w:bottom w:val="single" w:sz="2" w:space="0" w:color="DBC1A7" w:themeColor="accent4" w:themeTint="99"/>
        <w:insideH w:val="single" w:sz="2" w:space="0" w:color="DBC1A7" w:themeColor="accent4" w:themeTint="99"/>
        <w:insideV w:val="single" w:sz="2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C1A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C6BFAB" w:themeColor="accent5" w:themeTint="99"/>
        <w:bottom w:val="single" w:sz="2" w:space="0" w:color="C6BFAB" w:themeColor="accent5" w:themeTint="99"/>
        <w:insideH w:val="single" w:sz="2" w:space="0" w:color="C6BFAB" w:themeColor="accent5" w:themeTint="99"/>
        <w:insideV w:val="single" w:sz="2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BFA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2AB76" w:themeColor="accent6" w:themeTint="99"/>
        <w:bottom w:val="single" w:sz="2" w:space="0" w:color="E2AB76" w:themeColor="accent6" w:themeTint="99"/>
        <w:insideH w:val="single" w:sz="2" w:space="0" w:color="E2AB76" w:themeColor="accent6" w:themeTint="99"/>
        <w:insideV w:val="single" w:sz="2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AB7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ridTable3">
    <w:name w:val="Grid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9D9A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CBFB6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E1D0C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7D5C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9D4C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BC7A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72222"/>
    <w:pPr>
      <w:spacing w:after="0"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72222"/>
    <w:pPr>
      <w:spacing w:after="0"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72222"/>
    <w:pPr>
      <w:spacing w:after="0"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72222"/>
    <w:pPr>
      <w:spacing w:after="0"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72222"/>
    <w:pPr>
      <w:spacing w:after="0"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72222"/>
    <w:pPr>
      <w:spacing w:after="0"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72222"/>
    <w:pPr>
      <w:spacing w:after="0"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72222"/>
    <w:pPr>
      <w:spacing w:after="0"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72222"/>
    <w:pPr>
      <w:spacing w:after="0"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72222"/>
    <w:pPr>
      <w:spacing w:after="0"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72222"/>
    <w:pPr>
      <w:spacing w:after="0"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72222"/>
    <w:pPr>
      <w:spacing w:after="0"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22"/>
    <w:rPr>
      <w:rFonts w:asciiTheme="majorHAnsi" w:eastAsiaTheme="majorEastAsia" w:hAnsiTheme="majorHAnsi" w:cstheme="majorBidi"/>
      <w:color w:val="845209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22"/>
    <w:rPr>
      <w:rFonts w:asciiTheme="majorHAnsi" w:eastAsiaTheme="majorEastAsia" w:hAnsiTheme="majorHAnsi" w:cstheme="majorBidi"/>
      <w:i/>
      <w:iCs/>
      <w:color w:val="C77C0E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22"/>
    <w:rPr>
      <w:rFonts w:asciiTheme="majorHAnsi" w:eastAsiaTheme="majorEastAsia" w:hAnsiTheme="majorHAnsi" w:cstheme="majorBidi"/>
      <w:color w:val="C77C0E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22"/>
    <w:rPr>
      <w:rFonts w:asciiTheme="majorHAnsi" w:eastAsiaTheme="majorEastAsia" w:hAnsiTheme="majorHAnsi" w:cstheme="majorBidi"/>
      <w:color w:val="845209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22"/>
    <w:rPr>
      <w:rFonts w:asciiTheme="majorHAnsi" w:eastAsiaTheme="majorEastAsia" w:hAnsiTheme="majorHAnsi" w:cstheme="majorBidi"/>
      <w:i/>
      <w:iCs/>
      <w:color w:val="845209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Acronym">
    <w:name w:val="HTML Acronym"/>
    <w:basedOn w:val="DefaultParagraphFont"/>
    <w:uiPriority w:val="99"/>
    <w:semiHidden/>
    <w:unhideWhenUsed/>
    <w:rsid w:val="0057222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Sample">
    <w:name w:val="HTML Sample"/>
    <w:basedOn w:val="DefaultParagraphFont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0F51EC"/>
    <w:rPr>
      <w:color w:val="6B4C2C" w:themeColor="accent4" w:themeShade="80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0F51EC"/>
    <w:rPr>
      <w:i/>
      <w:iCs/>
      <w:color w:val="C77C0E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0F51EC"/>
    <w:pPr>
      <w:pBdr>
        <w:top w:val="single" w:sz="4" w:space="10" w:color="F0A22E" w:themeColor="accent1"/>
        <w:bottom w:val="single" w:sz="4" w:space="10" w:color="F0A22E" w:themeColor="accent1"/>
      </w:pBdr>
      <w:spacing w:before="360" w:after="360"/>
      <w:ind w:left="864" w:right="864"/>
      <w:jc w:val="center"/>
    </w:pPr>
    <w:rPr>
      <w:i/>
      <w:iCs/>
      <w:color w:val="C77C0E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51EC"/>
    <w:rPr>
      <w:i/>
      <w:iCs/>
      <w:color w:val="C77C0E" w:themeColor="accent1" w:themeShade="BF"/>
    </w:rPr>
  </w:style>
  <w:style w:type="character" w:styleId="IntenseReference">
    <w:name w:val="Intense Reference"/>
    <w:basedOn w:val="DefaultParagraphFont"/>
    <w:uiPriority w:val="32"/>
    <w:semiHidden/>
    <w:qFormat/>
    <w:rsid w:val="000F51EC"/>
    <w:rPr>
      <w:b/>
      <w:bCs/>
      <w:caps w:val="0"/>
      <w:smallCaps/>
      <w:color w:val="C77C0E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1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  <w:shd w:val="clear" w:color="auto" w:fill="FBE7CB" w:themeFill="accent1" w:themeFillTint="3F"/>
      </w:tcPr>
    </w:tblStylePr>
    <w:tblStylePr w:type="band2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1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  <w:shd w:val="clear" w:color="auto" w:fill="E9D8D2" w:themeFill="accent2" w:themeFillTint="3F"/>
      </w:tcPr>
    </w:tblStylePr>
    <w:tblStylePr w:type="band2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1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  <w:shd w:val="clear" w:color="auto" w:fill="ECE2DF" w:themeFill="accent3" w:themeFillTint="3F"/>
      </w:tcPr>
    </w:tblStylePr>
    <w:tblStylePr w:type="band2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1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  <w:shd w:val="clear" w:color="auto" w:fill="F0E5DA" w:themeFill="accent4" w:themeFillTint="3F"/>
      </w:tcPr>
    </w:tblStylePr>
    <w:tblStylePr w:type="band2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1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  <w:shd w:val="clear" w:color="auto" w:fill="E7E4DC" w:themeFill="accent5" w:themeFillTint="3F"/>
      </w:tcPr>
    </w:tblStylePr>
    <w:tblStylePr w:type="band2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1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  <w:shd w:val="clear" w:color="auto" w:fill="F3DCC6" w:themeFill="accent6" w:themeFillTint="3F"/>
      </w:tcPr>
    </w:tblStylePr>
    <w:tblStylePr w:type="band2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72222"/>
    <w:pPr>
      <w:spacing w:after="0"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72222"/>
    <w:pPr>
      <w:spacing w:after="0"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72222"/>
    <w:pPr>
      <w:spacing w:after="0"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72222"/>
    <w:pPr>
      <w:spacing w:after="0"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72222"/>
    <w:pPr>
      <w:spacing w:after="0"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72222"/>
    <w:pPr>
      <w:spacing w:after="0"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72222"/>
    <w:rPr>
      <w:sz w:val="22"/>
    </w:rPr>
  </w:style>
  <w:style w:type="paragraph" w:styleId="List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2">
    <w:name w:val="List Table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bottom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bottom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bottom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bottom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bottom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bottom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3">
    <w:name w:val="List Table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0A22E" w:themeColor="accent1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22E" w:themeColor="accent1"/>
          <w:right w:val="single" w:sz="4" w:space="0" w:color="F0A22E" w:themeColor="accent1"/>
        </w:tcBorders>
      </w:tcPr>
    </w:tblStylePr>
    <w:tblStylePr w:type="band1Horz">
      <w:tblPr/>
      <w:tcPr>
        <w:tcBorders>
          <w:top w:val="single" w:sz="4" w:space="0" w:color="F0A22E" w:themeColor="accent1"/>
          <w:bottom w:val="single" w:sz="4" w:space="0" w:color="F0A2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22E" w:themeColor="accent1"/>
          <w:left w:val="nil"/>
        </w:tcBorders>
      </w:tcPr>
    </w:tblStylePr>
    <w:tblStylePr w:type="swCell">
      <w:tblPr/>
      <w:tcPr>
        <w:tcBorders>
          <w:top w:val="double" w:sz="4" w:space="0" w:color="F0A22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644E" w:themeColor="accent2"/>
          <w:right w:val="single" w:sz="4" w:space="0" w:color="A5644E" w:themeColor="accent2"/>
        </w:tcBorders>
      </w:tcPr>
    </w:tblStylePr>
    <w:tblStylePr w:type="band1Horz">
      <w:tblPr/>
      <w:tcPr>
        <w:tcBorders>
          <w:top w:val="single" w:sz="4" w:space="0" w:color="A5644E" w:themeColor="accent2"/>
          <w:bottom w:val="single" w:sz="4" w:space="0" w:color="A5644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644E" w:themeColor="accent2"/>
          <w:left w:val="nil"/>
        </w:tcBorders>
      </w:tcPr>
    </w:tblStylePr>
    <w:tblStylePr w:type="swCell">
      <w:tblPr/>
      <w:tcPr>
        <w:tcBorders>
          <w:top w:val="double" w:sz="4" w:space="0" w:color="A5644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58B80" w:themeColor="accent3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8B80" w:themeColor="accent3"/>
          <w:right w:val="single" w:sz="4" w:space="0" w:color="B58B80" w:themeColor="accent3"/>
        </w:tcBorders>
      </w:tcPr>
    </w:tblStylePr>
    <w:tblStylePr w:type="band1Horz">
      <w:tblPr/>
      <w:tcPr>
        <w:tcBorders>
          <w:top w:val="single" w:sz="4" w:space="0" w:color="B58B80" w:themeColor="accent3"/>
          <w:bottom w:val="single" w:sz="4" w:space="0" w:color="B58B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8B80" w:themeColor="accent3"/>
          <w:left w:val="nil"/>
        </w:tcBorders>
      </w:tcPr>
    </w:tblStylePr>
    <w:tblStylePr w:type="swCell">
      <w:tblPr/>
      <w:tcPr>
        <w:tcBorders>
          <w:top w:val="double" w:sz="4" w:space="0" w:color="B58B8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986D" w:themeColor="accent4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986D" w:themeColor="accent4"/>
          <w:right w:val="single" w:sz="4" w:space="0" w:color="C3986D" w:themeColor="accent4"/>
        </w:tcBorders>
      </w:tcPr>
    </w:tblStylePr>
    <w:tblStylePr w:type="band1Horz">
      <w:tblPr/>
      <w:tcPr>
        <w:tcBorders>
          <w:top w:val="single" w:sz="4" w:space="0" w:color="C3986D" w:themeColor="accent4"/>
          <w:bottom w:val="single" w:sz="4" w:space="0" w:color="C3986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986D" w:themeColor="accent4"/>
          <w:left w:val="nil"/>
        </w:tcBorders>
      </w:tcPr>
    </w:tblStylePr>
    <w:tblStylePr w:type="swCell">
      <w:tblPr/>
      <w:tcPr>
        <w:tcBorders>
          <w:top w:val="double" w:sz="4" w:space="0" w:color="C3986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19574" w:themeColor="accent5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9574" w:themeColor="accent5"/>
          <w:right w:val="single" w:sz="4" w:space="0" w:color="A19574" w:themeColor="accent5"/>
        </w:tcBorders>
      </w:tcPr>
    </w:tblStylePr>
    <w:tblStylePr w:type="band1Horz">
      <w:tblPr/>
      <w:tcPr>
        <w:tcBorders>
          <w:top w:val="single" w:sz="4" w:space="0" w:color="A19574" w:themeColor="accent5"/>
          <w:bottom w:val="single" w:sz="4" w:space="0" w:color="A1957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9574" w:themeColor="accent5"/>
          <w:left w:val="nil"/>
        </w:tcBorders>
      </w:tcPr>
    </w:tblStylePr>
    <w:tblStylePr w:type="swCell">
      <w:tblPr/>
      <w:tcPr>
        <w:tcBorders>
          <w:top w:val="double" w:sz="4" w:space="0" w:color="A1957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17529" w:themeColor="accent6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7529" w:themeColor="accent6"/>
          <w:right w:val="single" w:sz="4" w:space="0" w:color="C17529" w:themeColor="accent6"/>
        </w:tcBorders>
      </w:tcPr>
    </w:tblStylePr>
    <w:tblStylePr w:type="band1Horz">
      <w:tblPr/>
      <w:tcPr>
        <w:tcBorders>
          <w:top w:val="single" w:sz="4" w:space="0" w:color="C17529" w:themeColor="accent6"/>
          <w:bottom w:val="single" w:sz="4" w:space="0" w:color="C1752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7529" w:themeColor="accent6"/>
          <w:left w:val="nil"/>
        </w:tcBorders>
      </w:tcPr>
    </w:tblStylePr>
    <w:tblStylePr w:type="swCell">
      <w:tblPr/>
      <w:tcPr>
        <w:tcBorders>
          <w:top w:val="double" w:sz="4" w:space="0" w:color="C1752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tblBorders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644E" w:themeColor="accent2"/>
        <w:left w:val="single" w:sz="24" w:space="0" w:color="A5644E" w:themeColor="accent2"/>
        <w:bottom w:val="single" w:sz="24" w:space="0" w:color="A5644E" w:themeColor="accent2"/>
        <w:right w:val="single" w:sz="24" w:space="0" w:color="A5644E" w:themeColor="accent2"/>
      </w:tblBorders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8B80" w:themeColor="accent3"/>
        <w:left w:val="single" w:sz="24" w:space="0" w:color="B58B80" w:themeColor="accent3"/>
        <w:bottom w:val="single" w:sz="24" w:space="0" w:color="B58B80" w:themeColor="accent3"/>
        <w:right w:val="single" w:sz="24" w:space="0" w:color="B58B80" w:themeColor="accent3"/>
      </w:tblBorders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986D" w:themeColor="accent4"/>
        <w:left w:val="single" w:sz="24" w:space="0" w:color="C3986D" w:themeColor="accent4"/>
        <w:bottom w:val="single" w:sz="24" w:space="0" w:color="C3986D" w:themeColor="accent4"/>
        <w:right w:val="single" w:sz="24" w:space="0" w:color="C3986D" w:themeColor="accent4"/>
      </w:tblBorders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9574" w:themeColor="accent5"/>
        <w:left w:val="single" w:sz="24" w:space="0" w:color="A19574" w:themeColor="accent5"/>
        <w:bottom w:val="single" w:sz="24" w:space="0" w:color="A19574" w:themeColor="accent5"/>
        <w:right w:val="single" w:sz="24" w:space="0" w:color="A19574" w:themeColor="accent5"/>
      </w:tblBorders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7529" w:themeColor="accent6"/>
        <w:left w:val="single" w:sz="24" w:space="0" w:color="C17529" w:themeColor="accent6"/>
        <w:bottom w:val="single" w:sz="24" w:space="0" w:color="C17529" w:themeColor="accent6"/>
        <w:right w:val="single" w:sz="24" w:space="0" w:color="C17529" w:themeColor="accent6"/>
      </w:tblBorders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72222"/>
    <w:pPr>
      <w:spacing w:after="0"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0A22E" w:themeColor="accent1"/>
        <w:bottom w:val="single" w:sz="4" w:space="0" w:color="F0A22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A22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72222"/>
    <w:pPr>
      <w:spacing w:after="0"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A5644E" w:themeColor="accent2"/>
        <w:bottom w:val="single" w:sz="4" w:space="0" w:color="A5644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644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72222"/>
    <w:pPr>
      <w:spacing w:after="0"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B58B80" w:themeColor="accent3"/>
        <w:bottom w:val="single" w:sz="4" w:space="0" w:color="B58B8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58B8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72222"/>
    <w:pPr>
      <w:spacing w:after="0"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C3986D" w:themeColor="accent4"/>
        <w:bottom w:val="single" w:sz="4" w:space="0" w:color="C3986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3986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72222"/>
    <w:pPr>
      <w:spacing w:after="0"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A19574" w:themeColor="accent5"/>
        <w:bottom w:val="single" w:sz="4" w:space="0" w:color="A1957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1957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72222"/>
    <w:pPr>
      <w:spacing w:after="0"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C17529" w:themeColor="accent6"/>
        <w:bottom w:val="single" w:sz="4" w:space="0" w:color="C1752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752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72222"/>
    <w:pPr>
      <w:spacing w:after="0" w:line="240" w:lineRule="auto"/>
    </w:pPr>
    <w:rPr>
      <w:color w:val="C77C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22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22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22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22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72222"/>
    <w:pPr>
      <w:spacing w:after="0" w:line="240" w:lineRule="auto"/>
    </w:pPr>
    <w:rPr>
      <w:color w:val="7B4A3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644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644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644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644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72222"/>
    <w:pPr>
      <w:spacing w:after="0" w:line="240" w:lineRule="auto"/>
    </w:pPr>
    <w:rPr>
      <w:color w:val="9261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8B8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8B8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8B8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8B8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72222"/>
    <w:pPr>
      <w:spacing w:after="0" w:line="240" w:lineRule="auto"/>
    </w:pPr>
    <w:rPr>
      <w:color w:val="A1714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986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986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986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986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72222"/>
    <w:pPr>
      <w:spacing w:after="0" w:line="240" w:lineRule="auto"/>
    </w:pPr>
    <w:rPr>
      <w:color w:val="7B70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957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957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957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957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72222"/>
    <w:pPr>
      <w:spacing w:after="0" w:line="240" w:lineRule="auto"/>
    </w:pPr>
    <w:rPr>
      <w:color w:val="90571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752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752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752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752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MediumGrid1">
    <w:name w:val="Medium Grid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  <w:insideV w:val="single" w:sz="8" w:space="0" w:color="F3B862" w:themeColor="accent1" w:themeTint="BF"/>
      </w:tblBorders>
    </w:tblPr>
    <w:tcPr>
      <w:shd w:val="clear" w:color="auto" w:fill="FBE7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86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  <w:insideV w:val="single" w:sz="8" w:space="0" w:color="BE8977" w:themeColor="accent2" w:themeTint="BF"/>
      </w:tblBorders>
    </w:tblPr>
    <w:tcPr>
      <w:shd w:val="clear" w:color="auto" w:fill="E9D8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897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  <w:insideV w:val="single" w:sz="8" w:space="0" w:color="C7A79F" w:themeColor="accent3" w:themeTint="BF"/>
      </w:tblBorders>
    </w:tblPr>
    <w:tcPr>
      <w:shd w:val="clear" w:color="auto" w:fill="ECE2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A79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  <w:insideV w:val="single" w:sz="8" w:space="0" w:color="D2B191" w:themeColor="accent4" w:themeTint="BF"/>
      </w:tblBorders>
    </w:tblPr>
    <w:tcPr>
      <w:shd w:val="clear" w:color="auto" w:fill="F0E5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B1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  <w:insideV w:val="single" w:sz="8" w:space="0" w:color="B8AF96" w:themeColor="accent5" w:themeTint="BF"/>
      </w:tblBorders>
    </w:tblPr>
    <w:tcPr>
      <w:shd w:val="clear" w:color="auto" w:fill="E7E4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AF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  <w:insideV w:val="single" w:sz="8" w:space="0" w:color="DA9754" w:themeColor="accent6" w:themeTint="BF"/>
      </w:tblBorders>
    </w:tblPr>
    <w:tcPr>
      <w:shd w:val="clear" w:color="auto" w:fill="F3DC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975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cPr>
      <w:shd w:val="clear" w:color="auto" w:fill="FBE7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5" w:themeFill="accent1" w:themeFillTint="33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tcBorders>
          <w:insideH w:val="single" w:sz="6" w:space="0" w:color="F0A22E" w:themeColor="accent1"/>
          <w:insideV w:val="single" w:sz="6" w:space="0" w:color="F0A22E" w:themeColor="accent1"/>
        </w:tcBorders>
        <w:shd w:val="clear" w:color="auto" w:fill="F7D09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cPr>
      <w:shd w:val="clear" w:color="auto" w:fill="E9D8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FDA" w:themeFill="accent2" w:themeFillTint="33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tcBorders>
          <w:insideH w:val="single" w:sz="6" w:space="0" w:color="A5644E" w:themeColor="accent2"/>
          <w:insideV w:val="single" w:sz="6" w:space="0" w:color="A5644E" w:themeColor="accent2"/>
        </w:tcBorders>
        <w:shd w:val="clear" w:color="auto" w:fill="D4B0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cPr>
      <w:shd w:val="clear" w:color="auto" w:fill="ECE2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3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7E5" w:themeFill="accent3" w:themeFillTint="33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tcBorders>
          <w:insideH w:val="single" w:sz="6" w:space="0" w:color="B58B80" w:themeColor="accent3"/>
          <w:insideV w:val="single" w:sz="6" w:space="0" w:color="B58B80" w:themeColor="accent3"/>
        </w:tcBorders>
        <w:shd w:val="clear" w:color="auto" w:fill="DAC4B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cPr>
      <w:shd w:val="clear" w:color="auto" w:fill="F0E5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AE1" w:themeFill="accent4" w:themeFillTint="33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tcBorders>
          <w:insideH w:val="single" w:sz="6" w:space="0" w:color="C3986D" w:themeColor="accent4"/>
          <w:insideV w:val="single" w:sz="6" w:space="0" w:color="C3986D" w:themeColor="accent4"/>
        </w:tcBorders>
        <w:shd w:val="clear" w:color="auto" w:fill="E1C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cPr>
      <w:shd w:val="clear" w:color="auto" w:fill="E7E4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9E3" w:themeFill="accent5" w:themeFillTint="33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tcBorders>
          <w:insideH w:val="single" w:sz="6" w:space="0" w:color="A19574" w:themeColor="accent5"/>
          <w:insideV w:val="single" w:sz="6" w:space="0" w:color="A19574" w:themeColor="accent5"/>
        </w:tcBorders>
        <w:shd w:val="clear" w:color="auto" w:fill="D0CA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cPr>
      <w:shd w:val="clear" w:color="auto" w:fill="F3DC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3D1" w:themeFill="accent6" w:themeFillTint="33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tcBorders>
          <w:insideH w:val="single" w:sz="6" w:space="0" w:color="C17529" w:themeColor="accent6"/>
          <w:insideV w:val="single" w:sz="6" w:space="0" w:color="C17529" w:themeColor="accent6"/>
        </w:tcBorders>
        <w:shd w:val="clear" w:color="auto" w:fill="E7B98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7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09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09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D8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B0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B0A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2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C4B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C4B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5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C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CBB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4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A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A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DC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B98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B98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22E" w:themeColor="accen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shd w:val="clear" w:color="auto" w:fill="FBE7C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644E" w:themeColor="accent2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shd w:val="clear" w:color="auto" w:fill="E9D8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8B80" w:themeColor="accent3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shd w:val="clear" w:color="auto" w:fill="ECE2D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986D" w:themeColor="accent4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shd w:val="clear" w:color="auto" w:fill="F0E5D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9574" w:themeColor="accent5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shd w:val="clear" w:color="auto" w:fill="E7E4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7529" w:themeColor="accent6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shd w:val="clear" w:color="auto" w:fill="F3DC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22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22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22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7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644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644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D8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8B8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8B8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2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98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98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5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957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957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4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75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75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C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7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D8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2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5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C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NoSpacing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7222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PageNumber">
    <w:name w:val="page number"/>
    <w:basedOn w:val="DefaultParagraphFont"/>
    <w:uiPriority w:val="99"/>
    <w:semiHidden/>
    <w:unhideWhenUsed/>
    <w:rsid w:val="00572222"/>
    <w:rPr>
      <w:sz w:val="22"/>
    </w:rPr>
  </w:style>
  <w:style w:type="table" w:styleId="PlainTable1">
    <w:name w:val="Plain Table 1"/>
    <w:basedOn w:val="Table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lutation">
    <w:name w:val="Salutation"/>
    <w:basedOn w:val="Normal"/>
    <w:next w:val="Normal"/>
    <w:link w:val="SalutationChar"/>
    <w:uiPriority w:val="5"/>
    <w:qFormat/>
    <w:rsid w:val="00572222"/>
  </w:style>
  <w:style w:type="character" w:customStyle="1" w:styleId="SalutationChar">
    <w:name w:val="Salutation Char"/>
    <w:basedOn w:val="DefaultParagraphFont"/>
    <w:link w:val="Salutation"/>
    <w:uiPriority w:val="5"/>
    <w:rsid w:val="00752FC4"/>
  </w:style>
  <w:style w:type="paragraph" w:styleId="Signature">
    <w:name w:val="Signature"/>
    <w:basedOn w:val="Normal"/>
    <w:next w:val="Normal"/>
    <w:link w:val="SignatureChar"/>
    <w:uiPriority w:val="7"/>
    <w:qFormat/>
    <w:rsid w:val="00254E0D"/>
    <w:pPr>
      <w:contextualSpacing/>
    </w:pPr>
  </w:style>
  <w:style w:type="character" w:customStyle="1" w:styleId="SignatureChar">
    <w:name w:val="Signature Char"/>
    <w:basedOn w:val="DefaultParagraphFont"/>
    <w:link w:val="Signature"/>
    <w:uiPriority w:val="7"/>
    <w:rsid w:val="00254E0D"/>
    <w:rPr>
      <w:color w:val="auto"/>
    </w:rPr>
  </w:style>
  <w:style w:type="character" w:styleId="Strong">
    <w:name w:val="Strong"/>
    <w:basedOn w:val="DefaultParagraphFont"/>
    <w:uiPriority w:val="19"/>
    <w:semiHidden/>
    <w:qFormat/>
    <w:rsid w:val="00572222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SubtleEmphasis">
    <w:name w:val="Subtle Emphasis"/>
    <w:basedOn w:val="DefaultParagraphFont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OAHeading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C77C0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S2\AppData\Roaming\Microsoft\Templates\Earth%20tones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4EF55282E3E43F3A5753B633BFF9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1A00B-E70A-49A1-B9C1-B106B3D7D007}"/>
      </w:docPartPr>
      <w:docPartBody>
        <w:p w:rsidR="00D40DCF" w:rsidRDefault="00120572">
          <w:pPr>
            <w:pStyle w:val="34EF55282E3E43F3A5753B633BFF997F"/>
          </w:pPr>
          <w:r w:rsidRPr="00752FC4">
            <w:t>Street Address, City, ST ZIP Code</w:t>
          </w:r>
        </w:p>
      </w:docPartBody>
    </w:docPart>
    <w:docPart>
      <w:docPartPr>
        <w:name w:val="4EEC8249F4BF46A18AD1B88883800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B97E6-2004-475A-A1B5-3C0701A14E70}"/>
      </w:docPartPr>
      <w:docPartBody>
        <w:p w:rsidR="00D40DCF" w:rsidRDefault="00120572">
          <w:pPr>
            <w:pStyle w:val="4EEC8249F4BF46A18AD1B888838004D9"/>
          </w:pPr>
          <w:r w:rsidRPr="00752FC4">
            <w:t>Telephone</w:t>
          </w:r>
        </w:p>
      </w:docPartBody>
    </w:docPart>
    <w:docPart>
      <w:docPartPr>
        <w:name w:val="D80E1AA7FB2F44F0B15921AC5A16B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84649-A7FC-4478-9EF5-21F0AC9F06D6}"/>
      </w:docPartPr>
      <w:docPartBody>
        <w:p w:rsidR="00D40DCF" w:rsidRDefault="00120572">
          <w:pPr>
            <w:pStyle w:val="D80E1AA7FB2F44F0B15921AC5A16B539"/>
          </w:pPr>
          <w:r w:rsidRPr="00752FC4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572"/>
    <w:rsid w:val="00042AC8"/>
    <w:rsid w:val="00120572"/>
    <w:rsid w:val="00411C6E"/>
    <w:rsid w:val="006919A5"/>
    <w:rsid w:val="00907018"/>
    <w:rsid w:val="009D5479"/>
    <w:rsid w:val="00A75618"/>
    <w:rsid w:val="00BF76EC"/>
    <w:rsid w:val="00CD758E"/>
    <w:rsid w:val="00D40DCF"/>
    <w:rsid w:val="00E6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EF55282E3E43F3A5753B633BFF997F">
    <w:name w:val="34EF55282E3E43F3A5753B633BFF997F"/>
  </w:style>
  <w:style w:type="paragraph" w:customStyle="1" w:styleId="4EEC8249F4BF46A18AD1B888838004D9">
    <w:name w:val="4EEC8249F4BF46A18AD1B888838004D9"/>
  </w:style>
  <w:style w:type="paragraph" w:customStyle="1" w:styleId="D80E1AA7FB2F44F0B15921AC5A16B539">
    <w:name w:val="D80E1AA7FB2F44F0B15921AC5A16B539"/>
  </w:style>
  <w:style w:type="character" w:styleId="PlaceholderText">
    <w:name w:val="Placeholder Text"/>
    <w:basedOn w:val="DefaultParagraphFont"/>
    <w:uiPriority w:val="99"/>
    <w:semiHidden/>
    <w:rPr>
      <w:color w:val="2F5496" w:themeColor="accent5" w:themeShade="BF"/>
      <w:sz w:val="22"/>
    </w:rPr>
  </w:style>
  <w:style w:type="paragraph" w:customStyle="1" w:styleId="8E1D8804D77D41B4958B0B6DA58EB4EE">
    <w:name w:val="8E1D8804D77D41B4958B0B6DA58EB4EE"/>
  </w:style>
  <w:style w:type="paragraph" w:customStyle="1" w:styleId="E6095C60611B47D6B0FE0895E2112C39">
    <w:name w:val="E6095C60611B47D6B0FE0895E2112C39"/>
  </w:style>
  <w:style w:type="paragraph" w:customStyle="1" w:styleId="6D3BB402CA7D413FA1F300AA77A8975D">
    <w:name w:val="6D3BB402CA7D413FA1F300AA77A8975D"/>
  </w:style>
  <w:style w:type="paragraph" w:customStyle="1" w:styleId="BB91819612904E9E90CAF4853AE52199">
    <w:name w:val="BB91819612904E9E90CAF4853AE52199"/>
  </w:style>
  <w:style w:type="paragraph" w:customStyle="1" w:styleId="2F44FEF340CE48099E56F1E3674D4014">
    <w:name w:val="2F44FEF340CE48099E56F1E3674D4014"/>
  </w:style>
  <w:style w:type="paragraph" w:customStyle="1" w:styleId="E2953A1FB0194BB2AB2AB59807D0CA5E">
    <w:name w:val="E2953A1FB0194BB2AB2AB59807D0CA5E"/>
  </w:style>
  <w:style w:type="paragraph" w:customStyle="1" w:styleId="75A84CD9F7F84C9DB07D65572CC5B614">
    <w:name w:val="75A84CD9F7F84C9DB07D65572CC5B6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6C7A1-59C0-4C29-87A9-3FFD40E56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004731-2B80-4934-A058-BD0BA9AC60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AE803B-26EA-40FF-870A-D0EF6A32464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6302C02-DB3F-4A28-A257-0704E69A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Earth tones letterhead.dotx</Template>
  <TotalTime>1894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Kim, Sue (DHHS-Contractor)</dc:creator>
  <cp:lastModifiedBy>Eckel, Seth (DCH)</cp:lastModifiedBy>
  <cp:revision>42</cp:revision>
  <dcterms:created xsi:type="dcterms:W3CDTF">2018-06-28T18:49:00Z</dcterms:created>
  <dcterms:modified xsi:type="dcterms:W3CDTF">2018-07-13T13:20:00Z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